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B9" w:rsidRDefault="00D934B9" w:rsidP="00C365BE">
      <w:pPr>
        <w:pStyle w:val="20"/>
        <w:shd w:val="clear" w:color="auto" w:fill="auto"/>
        <w:spacing w:after="0"/>
      </w:pPr>
    </w:p>
    <w:p w:rsidR="00D934B9" w:rsidRPr="004D3198" w:rsidRDefault="00D934B9" w:rsidP="00C365BE">
      <w:pPr>
        <w:pStyle w:val="30"/>
        <w:shd w:val="clear" w:color="auto" w:fill="auto"/>
        <w:spacing w:before="0"/>
        <w:rPr>
          <w:i w:val="0"/>
        </w:rPr>
      </w:pPr>
    </w:p>
    <w:p w:rsidR="00D934B9" w:rsidRPr="004D3198" w:rsidRDefault="00D934B9" w:rsidP="00C365BE">
      <w:pPr>
        <w:pStyle w:val="30"/>
        <w:shd w:val="clear" w:color="auto" w:fill="auto"/>
        <w:spacing w:before="0"/>
        <w:rPr>
          <w:i w:val="0"/>
        </w:rPr>
      </w:pPr>
    </w:p>
    <w:p w:rsidR="00D934B9" w:rsidRPr="004D3198" w:rsidRDefault="00D934B9" w:rsidP="00C365BE">
      <w:pPr>
        <w:pStyle w:val="30"/>
        <w:shd w:val="clear" w:color="auto" w:fill="auto"/>
        <w:spacing w:before="0"/>
        <w:rPr>
          <w:i w:val="0"/>
        </w:rPr>
      </w:pPr>
    </w:p>
    <w:p w:rsidR="003E4ECB" w:rsidRDefault="00E27774" w:rsidP="003E4ECB">
      <w:pPr>
        <w:pStyle w:val="30"/>
        <w:shd w:val="clear" w:color="auto" w:fill="auto"/>
        <w:spacing w:before="0" w:line="276" w:lineRule="auto"/>
        <w:ind w:firstLine="0"/>
        <w:jc w:val="center"/>
        <w:rPr>
          <w:i w:val="0"/>
          <w:sz w:val="72"/>
        </w:rPr>
      </w:pPr>
      <w:r w:rsidRPr="003E4ECB">
        <w:rPr>
          <w:i w:val="0"/>
          <w:sz w:val="72"/>
        </w:rPr>
        <w:t>План</w:t>
      </w:r>
      <w:r w:rsidR="00377651" w:rsidRPr="003E4ECB">
        <w:rPr>
          <w:i w:val="0"/>
          <w:sz w:val="72"/>
        </w:rPr>
        <w:t xml:space="preserve"> </w:t>
      </w:r>
      <w:r w:rsidR="004D3198" w:rsidRPr="003E4ECB">
        <w:rPr>
          <w:i w:val="0"/>
          <w:sz w:val="72"/>
        </w:rPr>
        <w:t>работы</w:t>
      </w:r>
      <w:r w:rsidR="00377651" w:rsidRPr="003E4ECB">
        <w:rPr>
          <w:i w:val="0"/>
          <w:sz w:val="72"/>
        </w:rPr>
        <w:t xml:space="preserve"> </w:t>
      </w:r>
      <w:r w:rsidRPr="003E4ECB">
        <w:rPr>
          <w:i w:val="0"/>
          <w:sz w:val="72"/>
        </w:rPr>
        <w:t xml:space="preserve">по </w:t>
      </w:r>
      <w:r w:rsidR="004D3198" w:rsidRPr="003E4ECB">
        <w:rPr>
          <w:i w:val="0"/>
          <w:sz w:val="72"/>
        </w:rPr>
        <w:t>профилактике</w:t>
      </w:r>
      <w:r w:rsidR="00377651" w:rsidRPr="003E4ECB">
        <w:rPr>
          <w:i w:val="0"/>
          <w:sz w:val="72"/>
        </w:rPr>
        <w:t xml:space="preserve"> </w:t>
      </w:r>
      <w:r w:rsidR="003D442A" w:rsidRPr="003E4ECB">
        <w:rPr>
          <w:i w:val="0"/>
          <w:sz w:val="72"/>
        </w:rPr>
        <w:t xml:space="preserve">терроризма и </w:t>
      </w:r>
      <w:r w:rsidR="00377651" w:rsidRPr="003E4ECB">
        <w:rPr>
          <w:i w:val="0"/>
          <w:sz w:val="72"/>
        </w:rPr>
        <w:t>экст</w:t>
      </w:r>
      <w:r w:rsidR="000C1412" w:rsidRPr="003E4ECB">
        <w:rPr>
          <w:i w:val="0"/>
          <w:sz w:val="72"/>
        </w:rPr>
        <w:t>ремизма</w:t>
      </w:r>
      <w:r w:rsidR="003E4ECB">
        <w:rPr>
          <w:i w:val="0"/>
          <w:sz w:val="72"/>
        </w:rPr>
        <w:t xml:space="preserve"> в МБОУ «СОШ № 9»</w:t>
      </w:r>
      <w:r w:rsidR="000C1412" w:rsidRPr="003E4ECB">
        <w:rPr>
          <w:i w:val="0"/>
          <w:sz w:val="72"/>
        </w:rPr>
        <w:t xml:space="preserve"> </w:t>
      </w:r>
    </w:p>
    <w:p w:rsidR="00377651" w:rsidRPr="003E4ECB" w:rsidRDefault="003E4ECB" w:rsidP="003E4ECB">
      <w:pPr>
        <w:pStyle w:val="30"/>
        <w:shd w:val="clear" w:color="auto" w:fill="auto"/>
        <w:spacing w:before="0" w:line="276" w:lineRule="auto"/>
        <w:ind w:firstLine="0"/>
        <w:jc w:val="center"/>
        <w:rPr>
          <w:i w:val="0"/>
          <w:sz w:val="72"/>
        </w:rPr>
      </w:pPr>
      <w:r>
        <w:rPr>
          <w:i w:val="0"/>
          <w:sz w:val="72"/>
        </w:rPr>
        <w:t xml:space="preserve">на </w:t>
      </w:r>
      <w:r w:rsidR="000C1412" w:rsidRPr="003E4ECB">
        <w:rPr>
          <w:i w:val="0"/>
          <w:sz w:val="72"/>
        </w:rPr>
        <w:t>201</w:t>
      </w:r>
      <w:r w:rsidR="00474169" w:rsidRPr="003E4ECB">
        <w:rPr>
          <w:i w:val="0"/>
          <w:sz w:val="72"/>
        </w:rPr>
        <w:t>8</w:t>
      </w:r>
      <w:r w:rsidR="000C1412" w:rsidRPr="003E4ECB">
        <w:rPr>
          <w:i w:val="0"/>
          <w:sz w:val="72"/>
        </w:rPr>
        <w:t>-201</w:t>
      </w:r>
      <w:r w:rsidR="00474169" w:rsidRPr="003E4ECB">
        <w:rPr>
          <w:i w:val="0"/>
          <w:sz w:val="72"/>
        </w:rPr>
        <w:t>9</w:t>
      </w:r>
      <w:r w:rsidR="00E27774" w:rsidRPr="003E4ECB">
        <w:rPr>
          <w:i w:val="0"/>
          <w:sz w:val="72"/>
        </w:rPr>
        <w:t xml:space="preserve"> </w:t>
      </w:r>
      <w:r w:rsidR="00377651" w:rsidRPr="003E4ECB">
        <w:rPr>
          <w:i w:val="0"/>
          <w:sz w:val="72"/>
        </w:rPr>
        <w:t>учебный год.</w:t>
      </w:r>
    </w:p>
    <w:p w:rsidR="003D442A" w:rsidRDefault="003D442A" w:rsidP="003D442A">
      <w:pPr>
        <w:pStyle w:val="30"/>
        <w:shd w:val="clear" w:color="auto" w:fill="auto"/>
        <w:spacing w:before="0"/>
        <w:ind w:firstLine="0"/>
        <w:jc w:val="center"/>
      </w:pPr>
    </w:p>
    <w:p w:rsidR="003D442A" w:rsidRDefault="003D442A" w:rsidP="003D442A">
      <w:pPr>
        <w:pStyle w:val="30"/>
        <w:shd w:val="clear" w:color="auto" w:fill="auto"/>
        <w:spacing w:before="0"/>
        <w:ind w:firstLine="0"/>
        <w:jc w:val="center"/>
      </w:pPr>
    </w:p>
    <w:p w:rsidR="0011278F" w:rsidRDefault="0011278F" w:rsidP="003D442A">
      <w:pPr>
        <w:pStyle w:val="30"/>
        <w:shd w:val="clear" w:color="auto" w:fill="auto"/>
        <w:spacing w:before="0"/>
        <w:ind w:firstLine="0"/>
        <w:jc w:val="center"/>
        <w:sectPr w:rsidR="0011278F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474169" w:rsidRPr="00C64A55" w:rsidRDefault="00474169" w:rsidP="00474169">
      <w:pPr>
        <w:pStyle w:val="22"/>
        <w:keepNext/>
        <w:keepLines/>
        <w:widowControl w:val="0"/>
        <w:shd w:val="clear" w:color="auto" w:fill="auto"/>
        <w:spacing w:before="0" w:line="276" w:lineRule="auto"/>
        <w:jc w:val="right"/>
        <w:rPr>
          <w:b w:val="0"/>
          <w:sz w:val="24"/>
          <w:szCs w:val="24"/>
        </w:rPr>
      </w:pPr>
      <w:r w:rsidRPr="00C64A55">
        <w:rPr>
          <w:sz w:val="24"/>
          <w:szCs w:val="24"/>
        </w:rPr>
        <w:lastRenderedPageBreak/>
        <w:t>«УТВЕРЖДАЮ»</w:t>
      </w:r>
    </w:p>
    <w:p w:rsidR="00474169" w:rsidRDefault="00474169" w:rsidP="00474169">
      <w:pPr>
        <w:pStyle w:val="22"/>
        <w:keepNext/>
        <w:keepLines/>
        <w:widowControl w:val="0"/>
        <w:shd w:val="clear" w:color="auto" w:fill="auto"/>
        <w:spacing w:before="0" w:line="276" w:lineRule="auto"/>
        <w:jc w:val="right"/>
        <w:rPr>
          <w:b w:val="0"/>
          <w:sz w:val="24"/>
          <w:szCs w:val="24"/>
        </w:rPr>
      </w:pPr>
      <w:r w:rsidRPr="00C64A55">
        <w:rPr>
          <w:sz w:val="24"/>
          <w:szCs w:val="24"/>
        </w:rPr>
        <w:t>Директор  МБОУ «СОШ №9»</w:t>
      </w:r>
    </w:p>
    <w:p w:rsidR="00474169" w:rsidRPr="00C64A55" w:rsidRDefault="00474169" w:rsidP="00474169">
      <w:pPr>
        <w:pStyle w:val="22"/>
        <w:keepNext/>
        <w:keepLines/>
        <w:widowControl w:val="0"/>
        <w:shd w:val="clear" w:color="auto" w:fill="auto"/>
        <w:spacing w:before="0" w:line="276" w:lineRule="auto"/>
        <w:jc w:val="right"/>
        <w:rPr>
          <w:b w:val="0"/>
          <w:sz w:val="24"/>
          <w:szCs w:val="24"/>
        </w:rPr>
      </w:pPr>
    </w:p>
    <w:p w:rsidR="00474169" w:rsidRPr="00C64A55" w:rsidRDefault="00474169" w:rsidP="00474169">
      <w:pPr>
        <w:pStyle w:val="22"/>
        <w:keepNext/>
        <w:keepLines/>
        <w:widowControl w:val="0"/>
        <w:shd w:val="clear" w:color="auto" w:fill="auto"/>
        <w:spacing w:before="0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</w:t>
      </w:r>
      <w:r w:rsidR="003E4ECB">
        <w:rPr>
          <w:b w:val="0"/>
          <w:sz w:val="24"/>
          <w:szCs w:val="24"/>
        </w:rPr>
        <w:t xml:space="preserve"> </w:t>
      </w:r>
      <w:r w:rsidRPr="00C64A55">
        <w:rPr>
          <w:sz w:val="24"/>
          <w:szCs w:val="24"/>
        </w:rPr>
        <w:t xml:space="preserve">Гаджиев </w:t>
      </w:r>
      <w:r w:rsidRPr="00C64A55">
        <w:rPr>
          <w:rStyle w:val="2-1pt"/>
          <w:sz w:val="24"/>
          <w:szCs w:val="24"/>
        </w:rPr>
        <w:t>C</w:t>
      </w:r>
      <w:r w:rsidRPr="00474169">
        <w:rPr>
          <w:rStyle w:val="2-1pt"/>
          <w:sz w:val="24"/>
          <w:szCs w:val="24"/>
          <w:lang w:val="ru-RU"/>
        </w:rPr>
        <w:t>.Р.</w:t>
      </w:r>
    </w:p>
    <w:p w:rsidR="0011278F" w:rsidRDefault="0011278F" w:rsidP="00C365BE">
      <w:pPr>
        <w:pStyle w:val="41"/>
        <w:shd w:val="clear" w:color="auto" w:fill="auto"/>
        <w:tabs>
          <w:tab w:val="left" w:pos="10106"/>
        </w:tabs>
        <w:spacing w:after="0"/>
      </w:pPr>
    </w:p>
    <w:p w:rsidR="0011278F" w:rsidRDefault="0011278F" w:rsidP="00C365BE">
      <w:pPr>
        <w:pStyle w:val="41"/>
        <w:shd w:val="clear" w:color="auto" w:fill="auto"/>
        <w:tabs>
          <w:tab w:val="left" w:pos="10106"/>
        </w:tabs>
        <w:spacing w:after="0"/>
      </w:pPr>
    </w:p>
    <w:p w:rsidR="0011278F" w:rsidRDefault="0011278F" w:rsidP="00C365BE">
      <w:pPr>
        <w:pStyle w:val="41"/>
        <w:shd w:val="clear" w:color="auto" w:fill="auto"/>
        <w:tabs>
          <w:tab w:val="left" w:pos="10106"/>
        </w:tabs>
        <w:spacing w:after="0"/>
      </w:pPr>
    </w:p>
    <w:p w:rsidR="00474169" w:rsidRDefault="00474169" w:rsidP="00C365BE">
      <w:pPr>
        <w:pStyle w:val="41"/>
        <w:shd w:val="clear" w:color="auto" w:fill="auto"/>
        <w:tabs>
          <w:tab w:val="left" w:pos="10106"/>
        </w:tabs>
        <w:spacing w:after="0"/>
      </w:pPr>
    </w:p>
    <w:p w:rsidR="00474169" w:rsidRDefault="00474169" w:rsidP="00C365BE">
      <w:pPr>
        <w:pStyle w:val="41"/>
        <w:shd w:val="clear" w:color="auto" w:fill="auto"/>
        <w:tabs>
          <w:tab w:val="left" w:pos="10106"/>
        </w:tabs>
        <w:spacing w:after="0"/>
      </w:pPr>
    </w:p>
    <w:p w:rsidR="00E27774" w:rsidRDefault="00E27774" w:rsidP="00474169">
      <w:pPr>
        <w:pStyle w:val="30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План </w:t>
      </w:r>
      <w:r w:rsidR="00474169" w:rsidRPr="00474169">
        <w:rPr>
          <w:i w:val="0"/>
          <w:sz w:val="24"/>
          <w:szCs w:val="24"/>
        </w:rPr>
        <w:t xml:space="preserve"> мероприятий </w:t>
      </w:r>
      <w:r w:rsidR="003E4ECB">
        <w:rPr>
          <w:i w:val="0"/>
          <w:sz w:val="24"/>
          <w:szCs w:val="24"/>
        </w:rPr>
        <w:t xml:space="preserve">по </w:t>
      </w:r>
      <w:r w:rsidR="00474169" w:rsidRPr="00474169">
        <w:rPr>
          <w:i w:val="0"/>
          <w:sz w:val="24"/>
          <w:szCs w:val="24"/>
        </w:rPr>
        <w:t>профилактик</w:t>
      </w:r>
      <w:r w:rsidR="00474169">
        <w:rPr>
          <w:i w:val="0"/>
          <w:sz w:val="24"/>
          <w:szCs w:val="24"/>
        </w:rPr>
        <w:t>е</w:t>
      </w:r>
      <w:r w:rsidR="00474169" w:rsidRPr="00474169">
        <w:rPr>
          <w:i w:val="0"/>
          <w:sz w:val="24"/>
          <w:szCs w:val="24"/>
        </w:rPr>
        <w:t xml:space="preserve"> терроризма и экстремизма </w:t>
      </w:r>
    </w:p>
    <w:p w:rsidR="00474169" w:rsidRPr="00474169" w:rsidRDefault="00474169" w:rsidP="00474169">
      <w:pPr>
        <w:pStyle w:val="30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  <w:r w:rsidRPr="00474169">
        <w:rPr>
          <w:i w:val="0"/>
          <w:sz w:val="24"/>
          <w:szCs w:val="24"/>
        </w:rPr>
        <w:t>среди учащихся 2018-2019учебный год.</w:t>
      </w:r>
    </w:p>
    <w:p w:rsidR="00474169" w:rsidRPr="00474169" w:rsidRDefault="00474169" w:rsidP="00474169">
      <w:pPr>
        <w:pStyle w:val="a4"/>
        <w:shd w:val="clear" w:color="auto" w:fill="auto"/>
        <w:spacing w:before="0"/>
        <w:ind w:firstLine="680"/>
        <w:rPr>
          <w:sz w:val="24"/>
          <w:szCs w:val="24"/>
        </w:rPr>
      </w:pPr>
    </w:p>
    <w:p w:rsidR="00266CCC" w:rsidRDefault="00266CCC" w:rsidP="00E27774">
      <w:pPr>
        <w:ind w:firstLine="709"/>
        <w:jc w:val="both"/>
        <w:rPr>
          <w:rFonts w:cs="Times New Roman"/>
        </w:rPr>
      </w:pPr>
    </w:p>
    <w:p w:rsidR="00266CCC" w:rsidRPr="00C718AB" w:rsidRDefault="00266CCC" w:rsidP="00C718AB">
      <w:pPr>
        <w:pStyle w:val="af"/>
        <w:numPr>
          <w:ilvl w:val="0"/>
          <w:numId w:val="11"/>
        </w:numPr>
        <w:tabs>
          <w:tab w:val="left" w:pos="993"/>
        </w:tabs>
        <w:jc w:val="both"/>
        <w:rPr>
          <w:rFonts w:cs="Times New Roman"/>
          <w:b/>
        </w:rPr>
      </w:pPr>
      <w:r w:rsidRPr="00C718AB">
        <w:rPr>
          <w:rFonts w:cs="Times New Roman"/>
          <w:b/>
        </w:rPr>
        <w:t>Общие положения</w:t>
      </w:r>
    </w:p>
    <w:p w:rsidR="00E27774" w:rsidRDefault="00E27774" w:rsidP="00E27774">
      <w:pPr>
        <w:ind w:firstLine="709"/>
        <w:jc w:val="both"/>
        <w:rPr>
          <w:rFonts w:cs="Times New Roman"/>
        </w:rPr>
      </w:pPr>
      <w:r w:rsidRPr="00E27774">
        <w:rPr>
          <w:rFonts w:cs="Times New Roman"/>
        </w:rPr>
        <w:t>Международный и отечественный опыт противодействия терроризму</w:t>
      </w:r>
      <w:r>
        <w:rPr>
          <w:rFonts w:cs="Times New Roman"/>
        </w:rPr>
        <w:t xml:space="preserve"> </w:t>
      </w:r>
      <w:r w:rsidRPr="00E27774">
        <w:rPr>
          <w:rFonts w:cs="Times New Roman"/>
        </w:rPr>
        <w:t>свидетельствует о том, что силовые методы способны предупредить лишь</w:t>
      </w:r>
      <w:r>
        <w:rPr>
          <w:rFonts w:cs="Times New Roman"/>
        </w:rPr>
        <w:t xml:space="preserve"> </w:t>
      </w:r>
      <w:r w:rsidRPr="00E27774">
        <w:rPr>
          <w:rFonts w:cs="Times New Roman"/>
        </w:rPr>
        <w:t>конкретную угрозу совершения террористического акта. Для радикального</w:t>
      </w:r>
      <w:r>
        <w:rPr>
          <w:rFonts w:cs="Times New Roman"/>
        </w:rPr>
        <w:t xml:space="preserve"> </w:t>
      </w:r>
      <w:r w:rsidRPr="00E27774">
        <w:rPr>
          <w:rFonts w:cs="Times New Roman"/>
        </w:rPr>
        <w:t>снижения угрозы терроризма необходимо разрушить саму систему его</w:t>
      </w:r>
      <w:r>
        <w:rPr>
          <w:rFonts w:cs="Times New Roman"/>
        </w:rPr>
        <w:t xml:space="preserve"> </w:t>
      </w:r>
      <w:r w:rsidRPr="00E27774">
        <w:rPr>
          <w:rFonts w:cs="Times New Roman"/>
        </w:rPr>
        <w:t>воспроизводства, основу которой составляет идеология терроризма, её</w:t>
      </w:r>
      <w:r>
        <w:rPr>
          <w:rFonts w:cs="Times New Roman"/>
        </w:rPr>
        <w:t xml:space="preserve"> </w:t>
      </w:r>
      <w:r w:rsidRPr="00E27774">
        <w:rPr>
          <w:rFonts w:cs="Times New Roman"/>
        </w:rPr>
        <w:t>носители, а также каналы распространения. Решение данной задачи возможно</w:t>
      </w:r>
      <w:r>
        <w:rPr>
          <w:rFonts w:cs="Times New Roman"/>
        </w:rPr>
        <w:t xml:space="preserve"> </w:t>
      </w:r>
      <w:r w:rsidRPr="00E27774">
        <w:rPr>
          <w:rFonts w:cs="Times New Roman"/>
        </w:rPr>
        <w:t>лишь на основе проблемно-целевого планирования</w:t>
      </w:r>
      <w:r w:rsidR="00C718AB">
        <w:rPr>
          <w:rFonts w:cs="Times New Roman"/>
        </w:rPr>
        <w:t>.</w:t>
      </w:r>
    </w:p>
    <w:p w:rsidR="00C718AB" w:rsidRDefault="00266CCC" w:rsidP="00C718AB">
      <w:pPr>
        <w:ind w:firstLine="709"/>
        <w:jc w:val="both"/>
      </w:pPr>
      <w:r w:rsidRPr="00FD4FA1">
        <w:t>Основу для разработки и реализации плана</w:t>
      </w:r>
      <w:r w:rsidR="00FD4FA1" w:rsidRPr="00FD4FA1">
        <w:t xml:space="preserve"> </w:t>
      </w:r>
      <w:r w:rsidR="00C718AB">
        <w:t xml:space="preserve">МБОУ «СОШ № 9» </w:t>
      </w:r>
      <w:r w:rsidRPr="00FD4FA1">
        <w:t>противодействия идеологии терроризма составляют</w:t>
      </w:r>
      <w:r w:rsidR="00C718AB">
        <w:t>:</w:t>
      </w:r>
      <w:r w:rsidRPr="00FD4FA1">
        <w:t xml:space="preserve"> </w:t>
      </w:r>
    </w:p>
    <w:p w:rsidR="00C718AB" w:rsidRDefault="00266CCC" w:rsidP="00C718AB">
      <w:pPr>
        <w:pStyle w:val="af"/>
        <w:numPr>
          <w:ilvl w:val="0"/>
          <w:numId w:val="12"/>
        </w:numPr>
        <w:jc w:val="both"/>
      </w:pPr>
      <w:r w:rsidRPr="00FD4FA1">
        <w:t>Конституция Российской</w:t>
      </w:r>
      <w:r w:rsidR="00FD4FA1" w:rsidRPr="00FD4FA1">
        <w:t xml:space="preserve"> </w:t>
      </w:r>
      <w:r w:rsidRPr="00FD4FA1">
        <w:t xml:space="preserve">Федерации, </w:t>
      </w:r>
    </w:p>
    <w:p w:rsidR="00C718AB" w:rsidRDefault="00266CCC" w:rsidP="00C718AB">
      <w:pPr>
        <w:pStyle w:val="af"/>
        <w:numPr>
          <w:ilvl w:val="0"/>
          <w:numId w:val="12"/>
        </w:numPr>
        <w:jc w:val="both"/>
      </w:pPr>
      <w:r w:rsidRPr="00FD4FA1">
        <w:t>федеральные законы в области обеспечения безопасности</w:t>
      </w:r>
      <w:r w:rsidR="00FD4FA1" w:rsidRPr="00FD4FA1">
        <w:t xml:space="preserve"> </w:t>
      </w:r>
      <w:r w:rsidRPr="00FD4FA1">
        <w:t xml:space="preserve">личности, общества и государства, </w:t>
      </w:r>
    </w:p>
    <w:p w:rsidR="00C718AB" w:rsidRDefault="00266CCC" w:rsidP="00C718AB">
      <w:pPr>
        <w:pStyle w:val="af"/>
        <w:numPr>
          <w:ilvl w:val="0"/>
          <w:numId w:val="12"/>
        </w:numPr>
        <w:jc w:val="both"/>
      </w:pPr>
      <w:r w:rsidRPr="00FD4FA1">
        <w:t>Концепция противодействия терроризму в</w:t>
      </w:r>
      <w:r w:rsidR="00FD4FA1" w:rsidRPr="00FD4FA1">
        <w:t xml:space="preserve"> </w:t>
      </w:r>
      <w:r w:rsidRPr="00FD4FA1">
        <w:t xml:space="preserve">Российской Федерации, </w:t>
      </w:r>
    </w:p>
    <w:p w:rsidR="00C718AB" w:rsidRDefault="00266CCC" w:rsidP="00C718AB">
      <w:pPr>
        <w:pStyle w:val="af"/>
        <w:numPr>
          <w:ilvl w:val="0"/>
          <w:numId w:val="12"/>
        </w:numPr>
        <w:jc w:val="both"/>
      </w:pPr>
      <w:r w:rsidRPr="00FD4FA1">
        <w:t>Стратегия национальной безопасности Российской</w:t>
      </w:r>
      <w:r w:rsidR="00FD4FA1" w:rsidRPr="00FD4FA1">
        <w:t xml:space="preserve"> </w:t>
      </w:r>
      <w:r w:rsidRPr="00FD4FA1">
        <w:t xml:space="preserve">Федерации до 2020 года, </w:t>
      </w:r>
    </w:p>
    <w:p w:rsidR="00C718AB" w:rsidRDefault="00266CCC" w:rsidP="00FD4FA1">
      <w:pPr>
        <w:pStyle w:val="af"/>
        <w:numPr>
          <w:ilvl w:val="0"/>
          <w:numId w:val="12"/>
        </w:numPr>
        <w:jc w:val="both"/>
      </w:pPr>
      <w:r w:rsidRPr="00FD4FA1">
        <w:t>Стратегия государственной национальной политики</w:t>
      </w:r>
      <w:r w:rsidR="00C718AB">
        <w:t xml:space="preserve"> </w:t>
      </w:r>
      <w:r w:rsidRPr="00FD4FA1">
        <w:t>Российской Ф</w:t>
      </w:r>
      <w:r w:rsidR="00C718AB">
        <w:t>едерации на период до 2025 года;</w:t>
      </w:r>
      <w:r w:rsidRPr="00FD4FA1">
        <w:t xml:space="preserve"> </w:t>
      </w:r>
    </w:p>
    <w:p w:rsidR="00266CCC" w:rsidRPr="00FD4FA1" w:rsidRDefault="00266CCC" w:rsidP="00FD4FA1">
      <w:pPr>
        <w:pStyle w:val="af"/>
        <w:numPr>
          <w:ilvl w:val="0"/>
          <w:numId w:val="12"/>
        </w:numPr>
        <w:jc w:val="both"/>
      </w:pPr>
      <w:r w:rsidRPr="00FD4FA1">
        <w:t>документы,</w:t>
      </w:r>
      <w:r w:rsidR="00FD4FA1" w:rsidRPr="00FD4FA1">
        <w:t xml:space="preserve"> </w:t>
      </w:r>
      <w:r w:rsidRPr="00FD4FA1">
        <w:t>содержащие положения, направленные на противодействие терроризму и иные</w:t>
      </w:r>
      <w:r w:rsidR="00FD4FA1" w:rsidRPr="00FD4FA1">
        <w:t xml:space="preserve"> </w:t>
      </w:r>
      <w:r w:rsidRPr="00FD4FA1">
        <w:t>насильственные проявления экстремизма, гармонизацию межнациональных и</w:t>
      </w:r>
      <w:r w:rsidR="00FD4FA1" w:rsidRPr="00FD4FA1">
        <w:t xml:space="preserve"> </w:t>
      </w:r>
      <w:r w:rsidRPr="00FD4FA1">
        <w:t>межрелигиозных отношений, патриотическое воспитание молодежи.</w:t>
      </w:r>
    </w:p>
    <w:p w:rsidR="00C718AB" w:rsidRDefault="00C718AB" w:rsidP="00C718AB">
      <w:pPr>
        <w:ind w:firstLine="709"/>
        <w:jc w:val="both"/>
      </w:pPr>
    </w:p>
    <w:p w:rsidR="00266CCC" w:rsidRPr="00794F44" w:rsidRDefault="00266CCC" w:rsidP="00C718AB">
      <w:pPr>
        <w:ind w:firstLine="709"/>
        <w:jc w:val="both"/>
      </w:pPr>
      <w:r w:rsidRPr="00C718AB">
        <w:rPr>
          <w:b/>
        </w:rPr>
        <w:t>Целью</w:t>
      </w:r>
      <w:r w:rsidRPr="00FD4FA1">
        <w:t xml:space="preserve"> реализации плана является снижение уровня</w:t>
      </w:r>
      <w:r w:rsidR="00FD4FA1" w:rsidRPr="00FD4FA1">
        <w:t xml:space="preserve"> </w:t>
      </w:r>
      <w:r w:rsidRPr="00FD4FA1">
        <w:t>радикализации различных групп населения, прежде всего молодежи, и</w:t>
      </w:r>
      <w:r w:rsidR="00FD4FA1" w:rsidRPr="00FD4FA1">
        <w:t xml:space="preserve"> </w:t>
      </w:r>
      <w:r w:rsidRPr="00FD4FA1">
        <w:t xml:space="preserve">недопущение их вовлечения </w:t>
      </w:r>
      <w:r w:rsidR="00794F44">
        <w:t>в террористическую деятельность,</w:t>
      </w:r>
      <w:r w:rsidR="000062ED">
        <w:t xml:space="preserve"> </w:t>
      </w:r>
      <w:r w:rsidR="000062ED" w:rsidRPr="00794F44"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C718AB" w:rsidRDefault="00C718AB" w:rsidP="00FD4FA1">
      <w:pPr>
        <w:jc w:val="both"/>
      </w:pPr>
    </w:p>
    <w:p w:rsidR="00266CCC" w:rsidRPr="00FD4FA1" w:rsidRDefault="00266CCC" w:rsidP="00FD4FA1">
      <w:pPr>
        <w:jc w:val="both"/>
      </w:pPr>
      <w:r w:rsidRPr="00FD4FA1">
        <w:t>Достижение поставленной цели осуществляется решением следующих</w:t>
      </w:r>
      <w:r w:rsidR="00FD4FA1" w:rsidRPr="00FD4FA1">
        <w:t xml:space="preserve"> </w:t>
      </w:r>
      <w:r w:rsidRPr="00FD4FA1">
        <w:t>задач:</w:t>
      </w:r>
    </w:p>
    <w:p w:rsidR="00266CCC" w:rsidRPr="00FD4FA1" w:rsidRDefault="00266CCC" w:rsidP="00FD4FA1">
      <w:pPr>
        <w:pStyle w:val="af"/>
        <w:numPr>
          <w:ilvl w:val="0"/>
          <w:numId w:val="9"/>
        </w:numPr>
        <w:jc w:val="both"/>
      </w:pPr>
      <w:r w:rsidRPr="00FD4FA1">
        <w:t>разъяснение сущности терроризма и его крайней общественной</w:t>
      </w:r>
      <w:r w:rsidR="00FD4FA1" w:rsidRPr="00FD4FA1">
        <w:t xml:space="preserve"> </w:t>
      </w:r>
      <w:r w:rsidRPr="00FD4FA1">
        <w:t>опасности, а также проведение активных мероприятий по формированию</w:t>
      </w:r>
      <w:r w:rsidR="00FD4FA1" w:rsidRPr="00FD4FA1">
        <w:t xml:space="preserve"> </w:t>
      </w:r>
      <w:r w:rsidRPr="00FD4FA1">
        <w:t>стойкого неприятия обществом идеологии терроризма в различных ее</w:t>
      </w:r>
      <w:r w:rsidR="00FD4FA1" w:rsidRPr="00C718AB">
        <w:t xml:space="preserve"> </w:t>
      </w:r>
      <w:r w:rsidRPr="00FD4FA1">
        <w:t>проявлениях, в том числе религиозно-политического экстремизма;</w:t>
      </w:r>
    </w:p>
    <w:p w:rsidR="00266CCC" w:rsidRPr="00FD4FA1" w:rsidRDefault="00266CCC" w:rsidP="00FD4FA1">
      <w:pPr>
        <w:pStyle w:val="af"/>
        <w:numPr>
          <w:ilvl w:val="0"/>
          <w:numId w:val="9"/>
        </w:numPr>
        <w:jc w:val="both"/>
      </w:pPr>
      <w:r w:rsidRPr="00FD4FA1">
        <w:t>создание и задействование механизмов защиты информационного</w:t>
      </w:r>
      <w:r w:rsidR="00FD4FA1" w:rsidRPr="00FD4FA1">
        <w:t xml:space="preserve"> </w:t>
      </w:r>
      <w:r w:rsidRPr="00FD4FA1">
        <w:t>пространства от проникновения в него любых идей,</w:t>
      </w:r>
      <w:r w:rsidR="00FD4FA1" w:rsidRPr="00FD4FA1">
        <w:t xml:space="preserve"> </w:t>
      </w:r>
      <w:r w:rsidRPr="00FD4FA1">
        <w:t>оправдывающих террористическую деятельность;</w:t>
      </w:r>
    </w:p>
    <w:p w:rsidR="00266CCC" w:rsidRPr="00FD4FA1" w:rsidRDefault="00266CCC" w:rsidP="00FD4FA1">
      <w:pPr>
        <w:pStyle w:val="af"/>
        <w:numPr>
          <w:ilvl w:val="0"/>
          <w:numId w:val="9"/>
        </w:numPr>
        <w:jc w:val="both"/>
      </w:pPr>
      <w:r w:rsidRPr="00FD4FA1">
        <w:t>формирование и совершенствование законодательных, нормативных,</w:t>
      </w:r>
      <w:r w:rsidR="00FD4FA1" w:rsidRPr="00FD4FA1">
        <w:t xml:space="preserve"> </w:t>
      </w:r>
      <w:r w:rsidRPr="00FD4FA1">
        <w:t>организационных и иных механизмов, способствующих эффективной</w:t>
      </w:r>
      <w:r w:rsidR="00FD4FA1" w:rsidRPr="00FD4FA1">
        <w:t xml:space="preserve"> </w:t>
      </w:r>
      <w:r w:rsidRPr="00FD4FA1">
        <w:t>реализации мероприятий по противодействию идеологии терроризма.</w:t>
      </w:r>
    </w:p>
    <w:p w:rsidR="00266CCC" w:rsidRPr="00FD4FA1" w:rsidRDefault="00266CCC" w:rsidP="00C718AB">
      <w:pPr>
        <w:ind w:firstLine="709"/>
        <w:jc w:val="both"/>
      </w:pPr>
      <w:r w:rsidRPr="00FD4FA1">
        <w:t>К решению перечисленных задач привлекаются, в пределах компетенции,</w:t>
      </w:r>
      <w:r w:rsidR="00C718AB" w:rsidRPr="00C718AB">
        <w:t xml:space="preserve"> </w:t>
      </w:r>
      <w:r w:rsidRPr="00FD4FA1">
        <w:t>федеральные органы исполнительной власти, органы исполнительной власти</w:t>
      </w:r>
      <w:r w:rsidR="00C718AB" w:rsidRPr="00C718AB">
        <w:t xml:space="preserve"> </w:t>
      </w:r>
      <w:r w:rsidRPr="00FD4FA1">
        <w:t>субъектов Российской Федерации, органы местного самоуправления,</w:t>
      </w:r>
      <w:r w:rsidR="00C718AB" w:rsidRPr="00C718AB">
        <w:t xml:space="preserve"> </w:t>
      </w:r>
      <w:r w:rsidRPr="00FD4FA1">
        <w:t>координирующие органы (в том числе антитеррористические комиссии и</w:t>
      </w:r>
      <w:r w:rsidR="00C718AB">
        <w:t xml:space="preserve"> </w:t>
      </w:r>
      <w:r w:rsidRPr="00FD4FA1">
        <w:t>оперативные штабы в субъектах Российской Федерации), организации</w:t>
      </w:r>
      <w:r w:rsidR="00C718AB" w:rsidRPr="00C718AB">
        <w:t xml:space="preserve"> </w:t>
      </w:r>
      <w:r w:rsidRPr="00FD4FA1">
        <w:t>образования, учреждения науки, культуры, институты гражданского общества,</w:t>
      </w:r>
      <w:r w:rsidR="00C718AB" w:rsidRPr="00C718AB">
        <w:t xml:space="preserve"> </w:t>
      </w:r>
      <w:r w:rsidRPr="00FD4FA1">
        <w:t>средства массовой информации, организации, предоставляющие услуги по</w:t>
      </w:r>
      <w:r w:rsidR="00C718AB" w:rsidRPr="00C718AB">
        <w:t xml:space="preserve"> </w:t>
      </w:r>
      <w:r w:rsidRPr="00FD4FA1">
        <w:t>использованию информационно-телекоммуникационных систем, включая сеть</w:t>
      </w:r>
      <w:r w:rsidR="00C718AB" w:rsidRPr="00C718AB">
        <w:t xml:space="preserve"> </w:t>
      </w:r>
      <w:r w:rsidRPr="00FD4FA1">
        <w:t>Интернет, а также другие юридические лица независимо от форм</w:t>
      </w:r>
      <w:r w:rsidR="00C718AB" w:rsidRPr="00C718AB">
        <w:t xml:space="preserve"> </w:t>
      </w:r>
      <w:r w:rsidRPr="00FD4FA1">
        <w:t>собственности.</w:t>
      </w:r>
    </w:p>
    <w:p w:rsidR="00C718AB" w:rsidRPr="002A57C2" w:rsidRDefault="00C718AB" w:rsidP="00FD4FA1">
      <w:pPr>
        <w:jc w:val="both"/>
      </w:pPr>
    </w:p>
    <w:p w:rsidR="002A57C2" w:rsidRPr="002A57C2" w:rsidRDefault="002A57C2" w:rsidP="002A57C2">
      <w:pPr>
        <w:jc w:val="both"/>
        <w:rPr>
          <w:b/>
        </w:rPr>
      </w:pPr>
      <w:r>
        <w:rPr>
          <w:b/>
        </w:rPr>
        <w:t>Задачи</w:t>
      </w:r>
      <w:r w:rsidRPr="002A57C2">
        <w:rPr>
          <w:b/>
        </w:rPr>
        <w:t xml:space="preserve">: </w:t>
      </w:r>
    </w:p>
    <w:p w:rsidR="002A57C2" w:rsidRPr="002A57C2" w:rsidRDefault="002A57C2" w:rsidP="002A57C2">
      <w:pPr>
        <w:pStyle w:val="af"/>
        <w:numPr>
          <w:ilvl w:val="0"/>
          <w:numId w:val="14"/>
        </w:numPr>
        <w:jc w:val="both"/>
      </w:pPr>
      <w:r w:rsidRPr="002A57C2">
        <w:t>Воспитание толерантности и профилактика</w:t>
      </w:r>
      <w:r w:rsidR="00794F44">
        <w:t xml:space="preserve"> терроризма и</w:t>
      </w:r>
      <w:r w:rsidRPr="002A57C2">
        <w:t xml:space="preserve"> экстремизма в молодежной среде; </w:t>
      </w:r>
    </w:p>
    <w:p w:rsidR="002A57C2" w:rsidRPr="002A57C2" w:rsidRDefault="002A57C2" w:rsidP="002A57C2">
      <w:pPr>
        <w:pStyle w:val="af"/>
        <w:numPr>
          <w:ilvl w:val="0"/>
          <w:numId w:val="15"/>
        </w:numPr>
        <w:jc w:val="both"/>
      </w:pPr>
      <w:r w:rsidRPr="002A57C2">
        <w:t xml:space="preserve">Развитие у обучающихся духовно-нравственных и социальных ценностей; </w:t>
      </w:r>
    </w:p>
    <w:p w:rsidR="002A57C2" w:rsidRPr="002A57C2" w:rsidRDefault="002A57C2" w:rsidP="00794F44">
      <w:pPr>
        <w:pStyle w:val="af"/>
        <w:numPr>
          <w:ilvl w:val="0"/>
          <w:numId w:val="15"/>
        </w:numPr>
        <w:jc w:val="both"/>
      </w:pPr>
      <w:r w:rsidRPr="002A57C2">
        <w:lastRenderedPageBreak/>
        <w:t>Развитие навыков законопослушного поведения.</w:t>
      </w:r>
    </w:p>
    <w:p w:rsidR="002A57C2" w:rsidRPr="00794F44" w:rsidRDefault="002A57C2" w:rsidP="00794F44">
      <w:pPr>
        <w:pStyle w:val="af"/>
        <w:numPr>
          <w:ilvl w:val="0"/>
          <w:numId w:val="15"/>
        </w:numPr>
        <w:jc w:val="both"/>
      </w:pPr>
      <w:r w:rsidRPr="002A57C2">
        <w:t xml:space="preserve">Апробация современных образовательных технологий, методик и форм работы по развитию толерантности и профилактике </w:t>
      </w:r>
      <w:r w:rsidR="00794F44">
        <w:t xml:space="preserve">терроризма и </w:t>
      </w:r>
      <w:r w:rsidRPr="002A57C2">
        <w:t xml:space="preserve">экстремизма (технология дебатов, технология </w:t>
      </w:r>
      <w:r w:rsidRPr="00794F44">
        <w:t>развития критического мышле</w:t>
      </w:r>
      <w:r w:rsidR="00794F44" w:rsidRPr="00794F44">
        <w:t>ния, социальное проектирование).</w:t>
      </w:r>
    </w:p>
    <w:p w:rsidR="00794F44" w:rsidRPr="00794F44" w:rsidRDefault="00794F44" w:rsidP="00794F44">
      <w:pPr>
        <w:pStyle w:val="af"/>
        <w:numPr>
          <w:ilvl w:val="0"/>
          <w:numId w:val="15"/>
        </w:numPr>
        <w:jc w:val="both"/>
      </w:pPr>
      <w:r>
        <w:t>Р</w:t>
      </w:r>
      <w:r w:rsidRPr="00794F44">
        <w:t>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794F44" w:rsidRPr="00794F44" w:rsidRDefault="00794F44" w:rsidP="00794F44">
      <w:pPr>
        <w:pStyle w:val="af"/>
        <w:numPr>
          <w:ilvl w:val="0"/>
          <w:numId w:val="15"/>
        </w:numPr>
        <w:jc w:val="both"/>
      </w:pPr>
      <w:r>
        <w:t>С</w:t>
      </w:r>
      <w:r w:rsidRPr="00794F44">
        <w:t>овершенствование теоретических знаний учащихся, педагогов, работников школы, родителей по вопросу противодействия экстремизму и терроризму;</w:t>
      </w:r>
    </w:p>
    <w:p w:rsidR="00794F44" w:rsidRPr="00794F44" w:rsidRDefault="00794F44" w:rsidP="00794F44">
      <w:pPr>
        <w:pStyle w:val="af"/>
        <w:numPr>
          <w:ilvl w:val="0"/>
          <w:numId w:val="15"/>
        </w:numPr>
        <w:jc w:val="both"/>
      </w:pPr>
      <w:r>
        <w:t>В</w:t>
      </w:r>
      <w:r w:rsidRPr="00794F44">
        <w:t>оспитание у учащихся уверенности в эффективности мероприятий по защите от чрезвычайных ситуаций;</w:t>
      </w:r>
    </w:p>
    <w:p w:rsidR="00794F44" w:rsidRPr="002A57C2" w:rsidRDefault="00794F44" w:rsidP="00794F44">
      <w:pPr>
        <w:pStyle w:val="af"/>
        <w:numPr>
          <w:ilvl w:val="0"/>
          <w:numId w:val="15"/>
        </w:numPr>
        <w:jc w:val="both"/>
      </w:pPr>
      <w:r>
        <w:t>П</w:t>
      </w:r>
      <w:r w:rsidRPr="00794F44">
        <w:t>рактическая проверка готовности учащихся действовать в экстремальных ситуациях.</w:t>
      </w:r>
    </w:p>
    <w:p w:rsidR="002A57C2" w:rsidRPr="002A57C2" w:rsidRDefault="002A57C2" w:rsidP="002A57C2">
      <w:pPr>
        <w:jc w:val="both"/>
      </w:pPr>
    </w:p>
    <w:p w:rsidR="00377651" w:rsidRDefault="00794F44" w:rsidP="00E67700">
      <w:pPr>
        <w:pStyle w:val="a4"/>
        <w:shd w:val="clear" w:color="auto" w:fill="auto"/>
        <w:spacing w:before="0"/>
        <w:ind w:firstLine="680"/>
        <w:rPr>
          <w:sz w:val="24"/>
          <w:szCs w:val="24"/>
        </w:rPr>
      </w:pPr>
      <w:r>
        <w:rPr>
          <w:sz w:val="24"/>
          <w:szCs w:val="24"/>
        </w:rPr>
        <w:t>План МЮОУ «СОШ № 9»</w:t>
      </w:r>
      <w:r w:rsidR="00377651" w:rsidRPr="00474169">
        <w:rPr>
          <w:sz w:val="24"/>
          <w:szCs w:val="24"/>
        </w:rPr>
        <w:t xml:space="preserve"> нацелен на последовательное внедрение методов обучения культуре</w:t>
      </w:r>
      <w:r w:rsidR="00985B56" w:rsidRPr="00474169">
        <w:rPr>
          <w:sz w:val="24"/>
          <w:szCs w:val="24"/>
        </w:rPr>
        <w:t xml:space="preserve"> </w:t>
      </w:r>
      <w:r w:rsidR="00377651" w:rsidRPr="00474169">
        <w:rPr>
          <w:sz w:val="24"/>
          <w:szCs w:val="24"/>
        </w:rPr>
        <w:t>межэтнического общения; на распространение инновационных образовательных технологий,</w:t>
      </w:r>
      <w:r w:rsidR="00985B56" w:rsidRPr="00474169">
        <w:rPr>
          <w:sz w:val="24"/>
          <w:szCs w:val="24"/>
        </w:rPr>
        <w:t xml:space="preserve"> </w:t>
      </w:r>
      <w:r w:rsidR="00377651" w:rsidRPr="00474169">
        <w:rPr>
          <w:sz w:val="24"/>
          <w:szCs w:val="24"/>
        </w:rPr>
        <w:t>способствующих преодолению границ этнокультурной изоляции и дистанции внутри школьного</w:t>
      </w:r>
      <w:r w:rsidR="00985B56" w:rsidRPr="00474169">
        <w:rPr>
          <w:sz w:val="24"/>
          <w:szCs w:val="24"/>
        </w:rPr>
        <w:t xml:space="preserve"> </w:t>
      </w:r>
      <w:r w:rsidR="00377651" w:rsidRPr="00474169">
        <w:rPr>
          <w:sz w:val="24"/>
          <w:szCs w:val="24"/>
        </w:rPr>
        <w:t>сообщества.</w:t>
      </w:r>
      <w:r w:rsidR="00E67700">
        <w:rPr>
          <w:sz w:val="24"/>
          <w:szCs w:val="24"/>
        </w:rPr>
        <w:t xml:space="preserve"> </w:t>
      </w:r>
    </w:p>
    <w:p w:rsidR="00794F44" w:rsidRDefault="00794F44" w:rsidP="00794F44">
      <w:pPr>
        <w:pStyle w:val="a4"/>
        <w:shd w:val="clear" w:color="auto" w:fill="auto"/>
        <w:spacing w:before="0"/>
        <w:ind w:firstLine="640"/>
        <w:rPr>
          <w:sz w:val="24"/>
          <w:szCs w:val="24"/>
        </w:rPr>
      </w:pPr>
      <w:r w:rsidRPr="00474169">
        <w:rPr>
          <w:sz w:val="24"/>
          <w:szCs w:val="24"/>
        </w:rPr>
        <w:t xml:space="preserve">Реальными механизмами осуществления </w:t>
      </w:r>
      <w:r>
        <w:rPr>
          <w:sz w:val="24"/>
          <w:szCs w:val="24"/>
        </w:rPr>
        <w:t>плана</w:t>
      </w:r>
      <w:r w:rsidRPr="00474169">
        <w:rPr>
          <w:sz w:val="24"/>
          <w:szCs w:val="24"/>
        </w:rPr>
        <w:t xml:space="preserve">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03368F" w:rsidRDefault="0003368F" w:rsidP="00794F44">
      <w:pPr>
        <w:pStyle w:val="a4"/>
        <w:shd w:val="clear" w:color="auto" w:fill="auto"/>
        <w:spacing w:before="0"/>
        <w:ind w:firstLine="640"/>
        <w:rPr>
          <w:sz w:val="24"/>
          <w:szCs w:val="24"/>
        </w:rPr>
      </w:pPr>
    </w:p>
    <w:p w:rsidR="00FD4903" w:rsidRDefault="00FD4903">
      <w:pPr>
        <w:rPr>
          <w:rFonts w:cs="Times New Roman"/>
          <w:b/>
          <w:bCs/>
          <w:iCs/>
          <w:color w:val="auto"/>
        </w:rPr>
      </w:pPr>
      <w:r>
        <w:rPr>
          <w:i/>
        </w:rPr>
        <w:br w:type="page"/>
      </w:r>
    </w:p>
    <w:p w:rsidR="00B61A33" w:rsidRPr="007B7E0F" w:rsidRDefault="0003368F" w:rsidP="0003368F">
      <w:pPr>
        <w:pStyle w:val="30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  <w:r w:rsidRPr="007B7E0F">
        <w:rPr>
          <w:i w:val="0"/>
          <w:sz w:val="24"/>
          <w:szCs w:val="24"/>
        </w:rPr>
        <w:lastRenderedPageBreak/>
        <w:t>П</w:t>
      </w:r>
      <w:r w:rsidR="003E4ECB" w:rsidRPr="007B7E0F">
        <w:rPr>
          <w:i w:val="0"/>
          <w:sz w:val="24"/>
          <w:szCs w:val="24"/>
        </w:rPr>
        <w:t xml:space="preserve">лан </w:t>
      </w:r>
      <w:r w:rsidRPr="007B7E0F">
        <w:rPr>
          <w:i w:val="0"/>
          <w:sz w:val="24"/>
          <w:szCs w:val="24"/>
        </w:rPr>
        <w:t>мероприятий</w:t>
      </w:r>
      <w:r w:rsidR="003E4ECB" w:rsidRPr="007B7E0F">
        <w:rPr>
          <w:i w:val="0"/>
          <w:sz w:val="24"/>
          <w:szCs w:val="24"/>
        </w:rPr>
        <w:t xml:space="preserve"> по</w:t>
      </w:r>
      <w:r w:rsidRPr="007B7E0F">
        <w:rPr>
          <w:i w:val="0"/>
          <w:sz w:val="24"/>
          <w:szCs w:val="24"/>
        </w:rPr>
        <w:t xml:space="preserve"> профилактике терроризма и экстремизма </w:t>
      </w:r>
    </w:p>
    <w:p w:rsidR="0003368F" w:rsidRPr="007B7E0F" w:rsidRDefault="00B61A33" w:rsidP="0003368F">
      <w:pPr>
        <w:pStyle w:val="30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  <w:r w:rsidRPr="007B7E0F">
        <w:rPr>
          <w:i w:val="0"/>
          <w:sz w:val="24"/>
          <w:szCs w:val="24"/>
        </w:rPr>
        <w:t>на 2018-2019 учебный год</w:t>
      </w:r>
    </w:p>
    <w:p w:rsidR="0003368F" w:rsidRPr="007B7E0F" w:rsidRDefault="0003368F" w:rsidP="0003368F">
      <w:pPr>
        <w:rPr>
          <w:sz w:val="22"/>
        </w:rPr>
      </w:pPr>
    </w:p>
    <w:p w:rsidR="0003368F" w:rsidRPr="0003368F" w:rsidRDefault="0003368F" w:rsidP="0003368F">
      <w:pPr>
        <w:rPr>
          <w:b/>
        </w:rPr>
      </w:pPr>
      <w:r w:rsidRPr="0003368F">
        <w:rPr>
          <w:b/>
        </w:rPr>
        <w:t>I. Организация работы с педагогическими кадрами.</w:t>
      </w: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528"/>
        <w:gridCol w:w="1417"/>
        <w:gridCol w:w="3402"/>
      </w:tblGrid>
      <w:tr w:rsidR="0003368F" w:rsidRPr="0003368F" w:rsidTr="00305024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03368F" w:rsidRDefault="0003368F" w:rsidP="0003368F">
            <w:pPr>
              <w:ind w:left="57" w:right="57"/>
              <w:rPr>
                <w:b/>
              </w:rPr>
            </w:pPr>
            <w:r w:rsidRPr="0003368F">
              <w:rPr>
                <w:b/>
                <w:sz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03368F" w:rsidRDefault="0003368F" w:rsidP="0003368F">
            <w:pPr>
              <w:ind w:left="57" w:right="57"/>
              <w:jc w:val="center"/>
              <w:rPr>
                <w:b/>
                <w:sz w:val="22"/>
              </w:rPr>
            </w:pPr>
            <w:r w:rsidRPr="0003368F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03368F" w:rsidRDefault="0003368F" w:rsidP="0003368F">
            <w:pPr>
              <w:ind w:left="57" w:right="57"/>
              <w:jc w:val="center"/>
              <w:rPr>
                <w:b/>
                <w:sz w:val="22"/>
              </w:rPr>
            </w:pPr>
            <w:r w:rsidRPr="0003368F">
              <w:rPr>
                <w:b/>
                <w:sz w:val="22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03368F" w:rsidRDefault="0003368F" w:rsidP="0003368F">
            <w:pPr>
              <w:ind w:left="57" w:right="57"/>
              <w:jc w:val="center"/>
              <w:rPr>
                <w:b/>
                <w:sz w:val="22"/>
              </w:rPr>
            </w:pPr>
            <w:r w:rsidRPr="0003368F">
              <w:rPr>
                <w:b/>
                <w:sz w:val="22"/>
              </w:rPr>
              <w:t>Ответственное лицо</w:t>
            </w:r>
          </w:p>
        </w:tc>
      </w:tr>
      <w:tr w:rsidR="0003368F" w:rsidRPr="0003368F" w:rsidTr="00305024"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pStyle w:val="af"/>
              <w:numPr>
                <w:ilvl w:val="0"/>
                <w:numId w:val="18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Обновление и корректировка нормативно-правовой базы по профилактике ксенофобии и экстремизма, по воспитанию толерантности (федеральный, региональный, муниципальный, локальный уровни)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rPr>
                <w:rFonts w:eastAsia="Times New Roman"/>
              </w:rPr>
              <w:t>Бадрудинова Е.В., педагог-организатор</w:t>
            </w:r>
          </w:p>
        </w:tc>
      </w:tr>
      <w:tr w:rsidR="0003368F" w:rsidRPr="0003368F" w:rsidTr="00305024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pStyle w:val="af"/>
              <w:numPr>
                <w:ilvl w:val="0"/>
                <w:numId w:val="18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Систематический контроль библиотекаря за изменениями в списках запрещенных сайтов и запрещенной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1 раз в недел</w:t>
            </w:r>
            <w:r w:rsidR="00603426">
              <w:t>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603426" w:rsidP="00603426">
            <w:pPr>
              <w:ind w:left="57" w:right="57"/>
            </w:pPr>
            <w:r>
              <w:t>Педагог -б</w:t>
            </w:r>
            <w:r w:rsidR="0003368F" w:rsidRPr="0003368F">
              <w:t>иблиотекарь</w:t>
            </w:r>
          </w:p>
        </w:tc>
      </w:tr>
      <w:tr w:rsidR="0003368F" w:rsidRPr="0003368F" w:rsidTr="00305024">
        <w:trPr>
          <w:trHeight w:val="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pStyle w:val="af"/>
              <w:numPr>
                <w:ilvl w:val="0"/>
                <w:numId w:val="18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Подготовка методических рекомендаций по профилактике терроризма и экстремизма, по воспитанию толерантности и размещение их на школьном сайте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rPr>
                <w:rFonts w:eastAsia="Times New Roman"/>
              </w:rPr>
              <w:t>Бадрудинова Е.В., педагог-организатор</w:t>
            </w:r>
          </w:p>
        </w:tc>
      </w:tr>
      <w:tr w:rsidR="0003368F" w:rsidRPr="0003368F" w:rsidTr="00305024">
        <w:trPr>
          <w:trHeight w:val="7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pStyle w:val="af"/>
              <w:numPr>
                <w:ilvl w:val="0"/>
                <w:numId w:val="18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Проведение консультации для педагогического коллектива по профилактике экстремизма среди</w:t>
            </w:r>
            <w:r w:rsidRPr="0003368F">
              <w:br/>
              <w:t>подростков и формированию основ толерантности.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Default="0003368F" w:rsidP="0003368F">
            <w:pPr>
              <w:ind w:left="57" w:right="57"/>
            </w:pPr>
            <w:r w:rsidRPr="00CB135B"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rPr>
                <w:rFonts w:eastAsia="Times New Roman"/>
              </w:rPr>
              <w:t>Бадрудинова Е.В., педагог-организатор</w:t>
            </w:r>
          </w:p>
        </w:tc>
      </w:tr>
      <w:tr w:rsidR="0003368F" w:rsidRPr="0003368F" w:rsidTr="00305024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pStyle w:val="af"/>
              <w:numPr>
                <w:ilvl w:val="0"/>
                <w:numId w:val="18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Участие в конкурсе дополнительных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Default="0003368F" w:rsidP="0003368F">
            <w:pPr>
              <w:ind w:left="57" w:right="57"/>
            </w:pPr>
            <w:r w:rsidRPr="00CB135B"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rPr>
                <w:rFonts w:eastAsia="Times New Roman"/>
              </w:rPr>
              <w:t>Бадрудинова Е.В., педагог-организатор</w:t>
            </w:r>
          </w:p>
        </w:tc>
      </w:tr>
      <w:tr w:rsidR="0003368F" w:rsidRPr="0003368F" w:rsidTr="00305024">
        <w:trPr>
          <w:trHeight w:val="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pStyle w:val="af"/>
              <w:numPr>
                <w:ilvl w:val="0"/>
                <w:numId w:val="18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t>Участие педагогов школы в конференциях, круглых столах и семинарах по проблемам формирования толерантного сознания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Default="0003368F" w:rsidP="0003368F">
            <w:pPr>
              <w:ind w:left="57" w:right="57"/>
            </w:pPr>
            <w:r w:rsidRPr="00CB135B"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03368F">
            <w:pPr>
              <w:ind w:left="57" w:right="57"/>
            </w:pPr>
            <w:r w:rsidRPr="0003368F">
              <w:rPr>
                <w:rFonts w:eastAsia="Times New Roman"/>
              </w:rPr>
              <w:t>Бадрудинова Е.В., педагог-организатор</w:t>
            </w:r>
          </w:p>
        </w:tc>
      </w:tr>
    </w:tbl>
    <w:p w:rsidR="0003368F" w:rsidRPr="0003368F" w:rsidRDefault="0003368F" w:rsidP="0003368F"/>
    <w:p w:rsidR="0003368F" w:rsidRPr="00EC5076" w:rsidRDefault="0003368F" w:rsidP="0003368F">
      <w:pPr>
        <w:rPr>
          <w:b/>
        </w:rPr>
      </w:pPr>
      <w:r w:rsidRPr="00EC5076">
        <w:rPr>
          <w:b/>
        </w:rPr>
        <w:t>II. Организация работы с учащимися.</w:t>
      </w:r>
    </w:p>
    <w:tbl>
      <w:tblPr>
        <w:tblW w:w="10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528"/>
        <w:gridCol w:w="1417"/>
        <w:gridCol w:w="3402"/>
      </w:tblGrid>
      <w:tr w:rsidR="0003368F" w:rsidRPr="0003368F" w:rsidTr="00603426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EC5076" w:rsidRDefault="0003368F" w:rsidP="00565C12">
            <w:pPr>
              <w:ind w:left="57" w:right="57"/>
              <w:rPr>
                <w:b/>
                <w:sz w:val="20"/>
              </w:rPr>
            </w:pPr>
            <w:r w:rsidRPr="00EC5076">
              <w:rPr>
                <w:b/>
                <w:sz w:val="20"/>
              </w:rPr>
              <w:t>№</w:t>
            </w:r>
          </w:p>
          <w:p w:rsidR="0003368F" w:rsidRPr="00EC5076" w:rsidRDefault="0003368F" w:rsidP="00565C12">
            <w:pPr>
              <w:ind w:left="57" w:right="57"/>
              <w:rPr>
                <w:b/>
                <w:sz w:val="22"/>
              </w:rPr>
            </w:pPr>
            <w:r w:rsidRPr="00EC5076">
              <w:rPr>
                <w:b/>
                <w:sz w:val="20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EC5076" w:rsidRDefault="0003368F" w:rsidP="00565C12">
            <w:pPr>
              <w:ind w:left="57" w:right="57"/>
              <w:rPr>
                <w:b/>
                <w:sz w:val="22"/>
              </w:rPr>
            </w:pPr>
            <w:r w:rsidRPr="00EC5076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EC5076" w:rsidRDefault="0003368F" w:rsidP="00565C12">
            <w:pPr>
              <w:ind w:left="57" w:right="57"/>
              <w:rPr>
                <w:b/>
                <w:sz w:val="22"/>
              </w:rPr>
            </w:pPr>
            <w:r w:rsidRPr="00EC5076">
              <w:rPr>
                <w:b/>
                <w:sz w:val="22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EC5076" w:rsidRDefault="0003368F" w:rsidP="00565C12">
            <w:pPr>
              <w:ind w:left="57" w:right="57"/>
              <w:rPr>
                <w:b/>
                <w:sz w:val="22"/>
              </w:rPr>
            </w:pPr>
            <w:r w:rsidRPr="00EC5076">
              <w:rPr>
                <w:b/>
                <w:sz w:val="22"/>
              </w:rPr>
              <w:t>Ответственное лицо</w:t>
            </w:r>
          </w:p>
        </w:tc>
      </w:tr>
      <w:tr w:rsidR="0003368F" w:rsidRPr="0003368F" w:rsidTr="00603426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076" w:rsidRDefault="00EC5076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  <w:p w:rsidR="00EC5076" w:rsidRDefault="00EC5076" w:rsidP="00565C12">
            <w:pPr>
              <w:ind w:left="57" w:right="57"/>
            </w:pPr>
          </w:p>
          <w:p w:rsidR="0003368F" w:rsidRPr="00EC5076" w:rsidRDefault="0003368F" w:rsidP="00565C12">
            <w:pPr>
              <w:ind w:left="57" w:right="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День знаний</w:t>
            </w:r>
            <w:r w:rsidR="00603426">
              <w:rPr>
                <w:rFonts w:cs="Times New Roman"/>
              </w:rPr>
              <w:t xml:space="preserve"> – торжественная линейка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603426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1.09.2018</w:t>
            </w:r>
            <w:r w:rsidR="007B7E0F">
              <w:rPr>
                <w:rFonts w:cs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3" w:rsidRPr="00FD4903" w:rsidRDefault="00FD4903" w:rsidP="00565C12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Гаджиев С.Р., директор МБОУ «СОШ № 9»</w:t>
            </w:r>
          </w:p>
          <w:p w:rsidR="0003368F" w:rsidRPr="00FD4903" w:rsidRDefault="00FD4903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</w:p>
        </w:tc>
      </w:tr>
      <w:tr w:rsidR="0003368F" w:rsidRPr="0003368F" w:rsidTr="00603426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603426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Трагедия Беслана </w:t>
            </w:r>
            <w:r w:rsidR="00603426">
              <w:rPr>
                <w:rFonts w:cs="Times New Roman"/>
              </w:rPr>
              <w:t>– трагедия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603426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1.09.2018</w:t>
            </w:r>
            <w:r w:rsidR="007B7E0F">
              <w:rPr>
                <w:rFonts w:cs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FD4903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</w:p>
        </w:tc>
      </w:tr>
      <w:tr w:rsidR="00FD4903" w:rsidRPr="0003368F" w:rsidTr="00603426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3" w:rsidRPr="0003368F" w:rsidRDefault="00FD4903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3" w:rsidRPr="00FD4903" w:rsidRDefault="00FD4903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День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3" w:rsidRPr="00FD4903" w:rsidRDefault="00FD4903" w:rsidP="00603426">
            <w:pPr>
              <w:ind w:left="57" w:right="57" w:hanging="57"/>
              <w:jc w:val="center"/>
              <w:rPr>
                <w:rFonts w:cs="Times New Roman"/>
              </w:rPr>
            </w:pPr>
            <w:r w:rsidRPr="00FD4903">
              <w:rPr>
                <w:rFonts w:cs="Times New Roman"/>
              </w:rPr>
              <w:t>3.09.2018</w:t>
            </w:r>
            <w:r w:rsidR="007B7E0F">
              <w:rPr>
                <w:rFonts w:cs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3" w:rsidRPr="00FD4903" w:rsidRDefault="00FD4903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>, классные руководители</w:t>
            </w:r>
          </w:p>
        </w:tc>
      </w:tr>
      <w:tr w:rsidR="0003368F" w:rsidRPr="0003368F" w:rsidTr="00603426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Общешкольное родительское собрание «Дети – наше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Директор, заместители директора по УВР, педагог-организатор, представители правоохранительных органов</w:t>
            </w:r>
          </w:p>
        </w:tc>
      </w:tr>
      <w:tr w:rsidR="00E361E9" w:rsidRPr="0003368F" w:rsidTr="00603426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1E9" w:rsidRPr="0003368F" w:rsidRDefault="00E361E9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1E9" w:rsidRPr="00FD4903" w:rsidRDefault="00E361E9" w:rsidP="00565C12">
            <w:pPr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Цикл мероприятий</w:t>
            </w:r>
            <w:r w:rsidR="00565C12">
              <w:rPr>
                <w:rFonts w:cs="Times New Roman"/>
              </w:rPr>
              <w:t>, посвященных памяти жертв терроризма (общественно-политические, культурные, спортивные)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C12" w:rsidRDefault="00565C12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1.09. –</w:t>
            </w:r>
          </w:p>
          <w:p w:rsidR="00E361E9" w:rsidRPr="00FD4903" w:rsidRDefault="007B7E0F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12.09.018</w:t>
            </w:r>
            <w:r w:rsidR="00565C12">
              <w:rPr>
                <w:rFonts w:cs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1E9" w:rsidRPr="00FD4903" w:rsidRDefault="00565C12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>, классные руководители</w:t>
            </w:r>
          </w:p>
        </w:tc>
      </w:tr>
      <w:tr w:rsidR="0003368F" w:rsidRPr="0003368F" w:rsidTr="00305024">
        <w:trPr>
          <w:trHeight w:val="10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565C12" w:rsidP="00565C12">
            <w:pPr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Встреча</w:t>
            </w:r>
            <w:r w:rsidR="0003368F" w:rsidRPr="00FD4903">
              <w:rPr>
                <w:rFonts w:cs="Times New Roman"/>
              </w:rPr>
              <w:t xml:space="preserve"> с сотрудниками правоохранительных органов «Ответственность несовершеннолетних граждан за разжигание национальной, расовой или религиозной вражды»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FD4903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 w:rsidR="0003368F" w:rsidRPr="00FD4903">
              <w:rPr>
                <w:rFonts w:cs="Times New Roman"/>
              </w:rPr>
              <w:t xml:space="preserve">, представители правоохранительных органов </w:t>
            </w:r>
          </w:p>
        </w:tc>
      </w:tr>
      <w:tr w:rsidR="0003368F" w:rsidRPr="0003368F" w:rsidTr="00603426">
        <w:trPr>
          <w:trHeight w:val="2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Добровольное тестирование среди обучающихся </w:t>
            </w:r>
            <w:r w:rsidR="00B61A33">
              <w:rPr>
                <w:rFonts w:cs="Times New Roman"/>
              </w:rPr>
              <w:t>на склонность к терроризму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565C12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Дибирова Б.М., со</w:t>
            </w:r>
            <w:r w:rsidR="0003368F" w:rsidRPr="00FD4903">
              <w:rPr>
                <w:rFonts w:cs="Times New Roman"/>
              </w:rPr>
              <w:t>циальный педагог</w:t>
            </w:r>
            <w:r>
              <w:rPr>
                <w:rFonts w:cs="Times New Roman"/>
              </w:rPr>
              <w:t>, Курбанова Г.П., педагог-психолог</w:t>
            </w:r>
          </w:p>
        </w:tc>
      </w:tr>
      <w:tr w:rsidR="0003368F" w:rsidRPr="0003368F" w:rsidTr="00603426">
        <w:trPr>
          <w:trHeight w:val="8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Реализация социального проекта «Школа - центр культурной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C12" w:rsidRDefault="00565C12" w:rsidP="00565C12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565C12" w:rsidP="00565C12">
            <w:pPr>
              <w:ind w:left="57" w:right="57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классные руководители</w:t>
            </w:r>
          </w:p>
        </w:tc>
      </w:tr>
      <w:tr w:rsidR="0003368F" w:rsidRPr="0003368F" w:rsidTr="00603426">
        <w:trPr>
          <w:trHeight w:val="2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Круглый стол «Экстремизм</w:t>
            </w:r>
            <w:r w:rsidR="00565C12">
              <w:rPr>
                <w:rFonts w:cs="Times New Roman"/>
              </w:rPr>
              <w:t xml:space="preserve"> – </w:t>
            </w:r>
            <w:r w:rsidRPr="00FD4903">
              <w:rPr>
                <w:rFonts w:cs="Times New Roman"/>
              </w:rPr>
              <w:t>зона бедствия»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C12" w:rsidRDefault="00565C12" w:rsidP="00565C12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565C12" w:rsidP="00565C12">
            <w:pPr>
              <w:ind w:left="57" w:right="57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классные руководители</w:t>
            </w:r>
          </w:p>
        </w:tc>
      </w:tr>
      <w:tr w:rsidR="0003368F" w:rsidRPr="0003368F" w:rsidTr="00603426">
        <w:trPr>
          <w:trHeight w:val="16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Реализация программ дополнительного образования, направленных на формирование толерантного сознания учащихся: 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«Мой край» (1-4 класс, 9-11 классы), 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«Вспомни всех поименно» (1-11 классы)</w:t>
            </w:r>
          </w:p>
          <w:p w:rsidR="0003368F" w:rsidRPr="00FD4903" w:rsidRDefault="0003368F" w:rsidP="00F3581F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«История родного края» (5-9)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Default="00384263" w:rsidP="00384263">
            <w:pPr>
              <w:ind w:left="57" w:right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учителя истории, </w:t>
            </w:r>
          </w:p>
          <w:p w:rsidR="00384263" w:rsidRPr="00FD4903" w:rsidRDefault="00384263" w:rsidP="00384263">
            <w:pPr>
              <w:ind w:left="57" w:right="57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классные руководители</w:t>
            </w:r>
          </w:p>
        </w:tc>
      </w:tr>
      <w:tr w:rsidR="0003368F" w:rsidRPr="0003368F" w:rsidTr="00603426">
        <w:trPr>
          <w:trHeight w:val="2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464B98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Конкурс рисунков и плакатов «</w:t>
            </w:r>
            <w:r w:rsidR="00464B98">
              <w:rPr>
                <w:rFonts w:cs="Times New Roman"/>
              </w:rPr>
              <w:t>Терроризму - НЕТ</w:t>
            </w:r>
            <w:r w:rsidRPr="00FD4903">
              <w:rPr>
                <w:rFonts w:cs="Times New Roman"/>
              </w:rPr>
              <w:t>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384263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ШМО учителей ИЗО</w:t>
            </w:r>
          </w:p>
        </w:tc>
      </w:tr>
      <w:tr w:rsidR="00305024" w:rsidRPr="0003368F" w:rsidTr="00603426">
        <w:trPr>
          <w:trHeight w:val="2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24" w:rsidRPr="0003368F" w:rsidRDefault="00305024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24" w:rsidRPr="00FD4903" w:rsidRDefault="00305024" w:rsidP="00464B98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Конкурс рисунков и плакатов</w:t>
            </w:r>
            <w:r>
              <w:rPr>
                <w:rFonts w:cs="Times New Roman"/>
              </w:rPr>
              <w:t xml:space="preserve"> «Мы за мир </w:t>
            </w:r>
            <w:r w:rsidR="00F07D56">
              <w:rPr>
                <w:rFonts w:cs="Times New Roman"/>
              </w:rPr>
              <w:t>н</w:t>
            </w:r>
            <w:r>
              <w:rPr>
                <w:rFonts w:cs="Times New Roman"/>
              </w:rPr>
              <w:t>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24" w:rsidRDefault="00305024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24" w:rsidRPr="00FD4903" w:rsidRDefault="00305024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ШМО учителей ИЗО</w:t>
            </w:r>
          </w:p>
        </w:tc>
      </w:tr>
      <w:tr w:rsidR="0003368F" w:rsidRPr="0003368F" w:rsidTr="00603426">
        <w:trPr>
          <w:trHeight w:val="9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Фестиваль патриотической песни «Пою тебя, мое Отечество»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98" w:rsidRDefault="00464B98" w:rsidP="00464B98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464B98" w:rsidP="00464B98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03368F" w:rsidRPr="00FD4903">
              <w:rPr>
                <w:rFonts w:cs="Times New Roman"/>
              </w:rPr>
              <w:t>едагог музыки, классные руководители</w:t>
            </w:r>
          </w:p>
        </w:tc>
      </w:tr>
      <w:tr w:rsidR="0003368F" w:rsidRPr="0003368F" w:rsidTr="00603426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Игра «Зарничка»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ШМО учителей физ-ры</w:t>
            </w:r>
          </w:p>
        </w:tc>
      </w:tr>
      <w:tr w:rsidR="0003368F" w:rsidRPr="0003368F" w:rsidTr="00603426">
        <w:trPr>
          <w:trHeight w:val="85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464B98" w:rsidP="00305024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Цикл мероприятий:</w:t>
            </w:r>
            <w:r w:rsidR="00F3581F">
              <w:rPr>
                <w:rFonts w:cs="Times New Roman"/>
              </w:rPr>
              <w:t xml:space="preserve"> </w:t>
            </w:r>
            <w:r w:rsidR="0003368F" w:rsidRPr="00FD4903">
              <w:rPr>
                <w:rFonts w:cs="Times New Roman"/>
              </w:rPr>
              <w:t>«Моя</w:t>
            </w:r>
            <w:r>
              <w:rPr>
                <w:rFonts w:cs="Times New Roman"/>
              </w:rPr>
              <w:t xml:space="preserve"> Родина - Дагестан», посвященная героям-дагестанцам, </w:t>
            </w:r>
            <w:r w:rsidR="00F3581F" w:rsidRPr="00FD4903">
              <w:rPr>
                <w:rFonts w:cs="Times New Roman"/>
              </w:rPr>
              <w:t>трудовым и боевыми подвигами проживающих в Дагестане.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F3581F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В течение</w:t>
            </w:r>
            <w:r w:rsidR="0003368F" w:rsidRPr="00FD4903">
              <w:rPr>
                <w:rFonts w:cs="Times New Roman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руководители, вожатые</w:t>
            </w:r>
          </w:p>
        </w:tc>
      </w:tr>
      <w:tr w:rsidR="0003368F" w:rsidRPr="0003368F" w:rsidTr="00603426">
        <w:trPr>
          <w:trHeight w:val="10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Линейка, посвященная Дню народного единства. </w:t>
            </w:r>
          </w:p>
          <w:p w:rsidR="00F3581F" w:rsidRDefault="0003368F" w:rsidP="00F3581F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Дни героя. </w:t>
            </w:r>
          </w:p>
          <w:p w:rsidR="0003368F" w:rsidRPr="00FD4903" w:rsidRDefault="0003368F" w:rsidP="00F3581F">
            <w:pPr>
              <w:ind w:left="57" w:right="57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81F" w:rsidRDefault="00F3581F" w:rsidP="00F3581F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руководители</w:t>
            </w:r>
            <w:r w:rsidR="00F3581F">
              <w:rPr>
                <w:rFonts w:cs="Times New Roman"/>
              </w:rPr>
              <w:t>,</w:t>
            </w:r>
          </w:p>
          <w:p w:rsidR="00F3581F" w:rsidRPr="00FD4903" w:rsidRDefault="00F3581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вожатые</w:t>
            </w:r>
          </w:p>
        </w:tc>
      </w:tr>
      <w:tr w:rsidR="0003368F" w:rsidRPr="0003368F" w:rsidTr="00603426">
        <w:trPr>
          <w:trHeight w:val="7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Default="0003368F" w:rsidP="00F3581F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Просмотр документальных фильмов, направленных на формирование </w:t>
            </w:r>
            <w:r w:rsidR="00F3581F">
              <w:rPr>
                <w:rFonts w:cs="Times New Roman"/>
              </w:rPr>
              <w:t>патриотизма</w:t>
            </w:r>
            <w:r w:rsidRPr="00FD4903">
              <w:rPr>
                <w:rFonts w:cs="Times New Roman"/>
              </w:rPr>
              <w:t xml:space="preserve"> в молодежной среде.</w:t>
            </w:r>
          </w:p>
          <w:p w:rsidR="00F3581F" w:rsidRPr="00FD4903" w:rsidRDefault="00F3581F" w:rsidP="00F3581F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«Терроризм – это страшно»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Ноябрь,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руководители 9-11 классов, вожатые</w:t>
            </w:r>
          </w:p>
        </w:tc>
      </w:tr>
      <w:tr w:rsidR="0003368F" w:rsidRPr="0003368F" w:rsidTr="00603426">
        <w:trPr>
          <w:trHeight w:val="3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часы, посвященные Дню Конституции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руководители</w:t>
            </w:r>
          </w:p>
        </w:tc>
      </w:tr>
      <w:tr w:rsidR="0003368F" w:rsidRPr="0003368F" w:rsidTr="00603426">
        <w:trPr>
          <w:trHeight w:val="7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F3581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Дни неизвестного солдата.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руководители,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вожатые</w:t>
            </w:r>
          </w:p>
        </w:tc>
      </w:tr>
      <w:tr w:rsidR="0003368F" w:rsidRPr="0003368F" w:rsidTr="00603426">
        <w:trPr>
          <w:trHeight w:val="6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F3581F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часы на тему: «Национализм, расизм, фашизм - угроза для современного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Учитель истории и обществознания</w:t>
            </w:r>
          </w:p>
        </w:tc>
      </w:tr>
      <w:tr w:rsidR="0003368F" w:rsidRPr="0003368F" w:rsidTr="00603426">
        <w:trPr>
          <w:trHeight w:val="52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F3581F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часы на тему: «</w:t>
            </w:r>
            <w:r w:rsidR="00F3581F">
              <w:rPr>
                <w:rFonts w:cs="Times New Roman"/>
              </w:rPr>
              <w:t>Откуда зарождается терроризм</w:t>
            </w:r>
            <w:r w:rsidRPr="00FD4903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Учитель истории и обществознания</w:t>
            </w:r>
          </w:p>
        </w:tc>
      </w:tr>
      <w:tr w:rsidR="0003368F" w:rsidRPr="0003368F" w:rsidTr="00603426">
        <w:trPr>
          <w:trHeight w:val="52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Мероприятия, посвященные Дню Победы «Земля без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81F" w:rsidRDefault="00F3581F" w:rsidP="00F3581F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F3581F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вожатые</w:t>
            </w:r>
          </w:p>
        </w:tc>
      </w:tr>
      <w:tr w:rsidR="0003368F" w:rsidRPr="0003368F" w:rsidTr="00603426">
        <w:trPr>
          <w:trHeight w:val="106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Проведение серии профилактических бесед: </w:t>
            </w:r>
          </w:p>
          <w:p w:rsidR="00F3581F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«Нормы толерантного поведения»; 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«Профилактика различных видов экстремизма в Дагестане»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F3581F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81F" w:rsidRDefault="00F3581F" w:rsidP="00F3581F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F3581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по плану совместной работы с сотрудниками полиции</w:t>
            </w:r>
          </w:p>
        </w:tc>
      </w:tr>
      <w:tr w:rsidR="0003368F" w:rsidRPr="0003368F" w:rsidTr="00603426">
        <w:trPr>
          <w:trHeight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  <w:r w:rsidRPr="0003368F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Родительские собрания</w:t>
            </w:r>
            <w:r w:rsidR="00F3581F">
              <w:rPr>
                <w:rFonts w:cs="Times New Roman"/>
              </w:rPr>
              <w:t xml:space="preserve"> «Жизнь наших детей в наших руках, посвященные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сентябрь-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</w:t>
            </w:r>
            <w:r w:rsidR="00F3581F">
              <w:rPr>
                <w:rFonts w:cs="Times New Roman"/>
              </w:rPr>
              <w:t xml:space="preserve"> </w:t>
            </w:r>
            <w:r w:rsidRPr="00FD4903">
              <w:rPr>
                <w:rFonts w:cs="Times New Roman"/>
              </w:rPr>
              <w:t>руководители,</w:t>
            </w:r>
          </w:p>
          <w:p w:rsidR="0003368F" w:rsidRPr="00FD4903" w:rsidRDefault="00F3581F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 xml:space="preserve">Курбанова Г.П., </w:t>
            </w:r>
            <w:r w:rsidR="0003368F" w:rsidRPr="00FD4903">
              <w:rPr>
                <w:rFonts w:cs="Times New Roman"/>
              </w:rPr>
              <w:t>педагог-психолог</w:t>
            </w:r>
          </w:p>
        </w:tc>
      </w:tr>
      <w:tr w:rsidR="0003368F" w:rsidRPr="0003368F" w:rsidTr="00603426">
        <w:trPr>
          <w:trHeight w:val="1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Инструктаж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81F" w:rsidRDefault="00F3581F" w:rsidP="00F3581F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821C79" w:rsidRDefault="00821C79" w:rsidP="00565C12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Сулейманов  Т.М., у</w:t>
            </w:r>
            <w:r w:rsidR="0003368F" w:rsidRPr="00FD4903">
              <w:rPr>
                <w:rFonts w:cs="Times New Roman"/>
              </w:rPr>
              <w:t xml:space="preserve">читель ОБЖ, 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классные руководители</w:t>
            </w:r>
          </w:p>
        </w:tc>
      </w:tr>
      <w:tr w:rsidR="0003368F" w:rsidRPr="0003368F" w:rsidTr="00603426">
        <w:trPr>
          <w:trHeight w:val="1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Инструктаж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Default="00821C79" w:rsidP="00821C79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821C79" w:rsidP="00821C79">
            <w:pPr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>Сулейманов  Т.М., у</w:t>
            </w:r>
            <w:r w:rsidRPr="00FD4903">
              <w:rPr>
                <w:rFonts w:cs="Times New Roman"/>
              </w:rPr>
              <w:t xml:space="preserve">читель ОБЖ, </w:t>
            </w:r>
            <w:r w:rsidR="0003368F" w:rsidRPr="00FD4903">
              <w:rPr>
                <w:rFonts w:cs="Times New Roman"/>
              </w:rPr>
              <w:t>классные руководители, вожатые</w:t>
            </w:r>
          </w:p>
        </w:tc>
      </w:tr>
      <w:tr w:rsidR="0003368F" w:rsidRPr="0003368F" w:rsidTr="00603426">
        <w:trPr>
          <w:trHeight w:val="10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03368F" w:rsidRDefault="0003368F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03368F" w:rsidP="00821C79">
            <w:pPr>
              <w:rPr>
                <w:rFonts w:cs="Times New Roman"/>
              </w:rPr>
            </w:pPr>
            <w:r w:rsidRPr="00FD4903">
              <w:rPr>
                <w:rFonts w:cs="Times New Roman"/>
              </w:rPr>
              <w:t xml:space="preserve">Участие в городских акциях, фестивалях, конкурсах в рамках реализации </w:t>
            </w:r>
            <w:r w:rsidR="00821C79">
              <w:rPr>
                <w:rFonts w:cs="Times New Roman"/>
              </w:rPr>
              <w:t>Комплексного плана п</w:t>
            </w:r>
            <w:r w:rsidR="00821C79" w:rsidRPr="00821C79">
              <w:t>ротиводействия идеологии терроризма в Российской Федерации на 2013 –2018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8F" w:rsidRPr="00FD4903" w:rsidRDefault="003E4ECB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Default="00821C79" w:rsidP="00821C79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03368F" w:rsidRPr="00FD4903" w:rsidRDefault="0003368F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вожатые</w:t>
            </w:r>
          </w:p>
        </w:tc>
      </w:tr>
      <w:tr w:rsidR="00EE1B36" w:rsidRPr="0003368F" w:rsidTr="00603426">
        <w:trPr>
          <w:trHeight w:val="10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36" w:rsidRPr="0003368F" w:rsidRDefault="00EE1B36" w:rsidP="00565C12">
            <w:pPr>
              <w:pStyle w:val="af"/>
              <w:numPr>
                <w:ilvl w:val="0"/>
                <w:numId w:val="19"/>
              </w:numPr>
              <w:ind w:left="57" w:right="57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36" w:rsidRPr="00FD4903" w:rsidRDefault="00EE1B36" w:rsidP="00821C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Цикл бесед </w:t>
            </w:r>
            <w:r w:rsidR="003E4ECB">
              <w:rPr>
                <w:rFonts w:cs="Times New Roman"/>
              </w:rPr>
              <w:t>о сущности экстремистской и террористической деятельности с участием представителей отдела просвещения Муфтията 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B36" w:rsidRPr="00FD4903" w:rsidRDefault="003E4ECB" w:rsidP="00565C12">
            <w:pPr>
              <w:ind w:left="57" w:right="57"/>
              <w:rPr>
                <w:rFonts w:cs="Times New Roman"/>
              </w:rPr>
            </w:pPr>
            <w:r w:rsidRPr="00FD4903">
              <w:rPr>
                <w:rFonts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ECB" w:rsidRDefault="003E4ECB" w:rsidP="003E4ECB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EE1B36" w:rsidRPr="00FD4903" w:rsidRDefault="003E4ECB" w:rsidP="00821C79">
            <w:pPr>
              <w:ind w:left="57" w:right="57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представителей отдела просвещения Муфтията РД</w:t>
            </w:r>
          </w:p>
        </w:tc>
      </w:tr>
    </w:tbl>
    <w:p w:rsidR="0003368F" w:rsidRPr="0003368F" w:rsidRDefault="0003368F" w:rsidP="0003368F"/>
    <w:p w:rsidR="0003368F" w:rsidRPr="00821C79" w:rsidRDefault="0003368F" w:rsidP="0003368F">
      <w:pPr>
        <w:rPr>
          <w:b/>
        </w:rPr>
      </w:pPr>
      <w:r w:rsidRPr="00821C79">
        <w:rPr>
          <w:b/>
        </w:rPr>
        <w:t>III. Организация работы с родительской общественностью.</w:t>
      </w:r>
    </w:p>
    <w:tbl>
      <w:tblPr>
        <w:tblW w:w="10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528"/>
        <w:gridCol w:w="1417"/>
        <w:gridCol w:w="3402"/>
      </w:tblGrid>
      <w:tr w:rsidR="00821C79" w:rsidRPr="0003368F" w:rsidTr="00305024">
        <w:trPr>
          <w:trHeight w:val="5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Сроки</w:t>
            </w:r>
            <w:r w:rsidRPr="0003368F">
              <w:br/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Ответственное лицо</w:t>
            </w:r>
          </w:p>
        </w:tc>
      </w:tr>
      <w:tr w:rsidR="00821C79" w:rsidRPr="0003368F" w:rsidTr="00305024">
        <w:trPr>
          <w:trHeight w:val="10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Знакомство родителей учащихся с нормативными документами регламентирующими деятельность ОУ по формированию установок толерантного сознания и профилактике экстремизма в российском обществе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Default="00821C79" w:rsidP="00B61A33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821C79" w:rsidRPr="0003368F" w:rsidRDefault="00821C79" w:rsidP="00B61A33">
            <w:pPr>
              <w:ind w:left="57" w:right="57"/>
            </w:pPr>
            <w:r w:rsidRPr="0003368F">
              <w:t>классные руководители</w:t>
            </w:r>
          </w:p>
        </w:tc>
      </w:tr>
      <w:tr w:rsidR="00821C79" w:rsidRPr="0003368F" w:rsidTr="00305024">
        <w:trPr>
          <w:trHeight w:val="84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 xml:space="preserve">Проведение педагогического всеобуча по теме: </w:t>
            </w:r>
            <w:r>
              <w:t>«Экстремизм и терроризм –</w:t>
            </w:r>
            <w:r w:rsidRPr="0003368F">
              <w:t xml:space="preserve"> явления, угрожающие жизни и здоровью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Default="00821C79" w:rsidP="00B61A33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821C79" w:rsidRPr="0003368F" w:rsidRDefault="00821C79" w:rsidP="00B61A33">
            <w:pPr>
              <w:ind w:left="57" w:right="57"/>
            </w:pPr>
            <w:r w:rsidRPr="0003368F">
              <w:t>классные руководители</w:t>
            </w:r>
          </w:p>
        </w:tc>
      </w:tr>
      <w:tr w:rsidR="00821C79" w:rsidRPr="0003368F" w:rsidTr="00305024">
        <w:trPr>
          <w:trHeight w:val="7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Серия встреч родителей с работниками правоохранительных органов</w:t>
            </w:r>
            <w:r w:rsidR="00EE1B36">
              <w:t xml:space="preserve"> – консультации для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В течение</w:t>
            </w:r>
            <w:r w:rsidRPr="0003368F">
              <w:br/>
              <w:t>года</w:t>
            </w:r>
          </w:p>
          <w:p w:rsidR="00821C79" w:rsidRPr="0003368F" w:rsidRDefault="00821C79" w:rsidP="00B61A33">
            <w:pPr>
              <w:ind w:left="57" w:right="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Default="00821C79" w:rsidP="00B61A33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821C79" w:rsidRDefault="00821C79" w:rsidP="00B61A33">
            <w:pPr>
              <w:ind w:left="57" w:right="57"/>
            </w:pPr>
            <w:r w:rsidRPr="0003368F">
              <w:t>классные руководители</w:t>
            </w:r>
          </w:p>
          <w:p w:rsidR="00EE1B36" w:rsidRPr="0003368F" w:rsidRDefault="00EE1B36" w:rsidP="00B61A33">
            <w:pPr>
              <w:ind w:left="57" w:right="57"/>
            </w:pPr>
            <w:r>
              <w:t xml:space="preserve"> представители </w:t>
            </w:r>
            <w:r w:rsidRPr="0003368F">
              <w:t>правоохранительных органов</w:t>
            </w:r>
          </w:p>
        </w:tc>
      </w:tr>
      <w:tr w:rsidR="00821C79" w:rsidRPr="0003368F" w:rsidTr="00305024">
        <w:trPr>
          <w:trHeight w:val="13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Школьный проект «Книга Памяти», во всероссийский проект (Бессмертный полк)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Pr="0003368F" w:rsidRDefault="00821C79" w:rsidP="00B61A33">
            <w:pPr>
              <w:ind w:left="57" w:right="57"/>
            </w:pPr>
            <w:r w:rsidRPr="0003368F">
              <w:t>В течение</w:t>
            </w:r>
          </w:p>
          <w:p w:rsidR="00821C79" w:rsidRPr="0003368F" w:rsidRDefault="00821C79" w:rsidP="00B61A33">
            <w:pPr>
              <w:ind w:left="57" w:right="57"/>
            </w:pPr>
            <w:r w:rsidRPr="0003368F">
              <w:t xml:space="preserve">года </w:t>
            </w:r>
          </w:p>
          <w:p w:rsidR="00821C79" w:rsidRPr="0003368F" w:rsidRDefault="00821C79" w:rsidP="00B61A33">
            <w:pPr>
              <w:ind w:left="57" w:right="57"/>
            </w:pPr>
            <w:r w:rsidRPr="0003368F">
              <w:t>(по отдельному плану)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9" w:rsidRDefault="00821C79" w:rsidP="00B61A33">
            <w:pPr>
              <w:ind w:left="57" w:right="57"/>
              <w:rPr>
                <w:rFonts w:eastAsia="Times New Roman" w:cs="Times New Roman"/>
              </w:rPr>
            </w:pPr>
            <w:r w:rsidRPr="00FD4903">
              <w:rPr>
                <w:rFonts w:eastAsia="Times New Roman" w:cs="Times New Roman"/>
              </w:rPr>
              <w:t>Бадрудинова Е.В., педагог-организатор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821C79" w:rsidRPr="0003368F" w:rsidRDefault="00821C79" w:rsidP="00B61A33">
            <w:pPr>
              <w:ind w:left="57" w:right="57"/>
            </w:pPr>
            <w:r w:rsidRPr="0003368F">
              <w:t>классные руководители</w:t>
            </w:r>
          </w:p>
        </w:tc>
      </w:tr>
    </w:tbl>
    <w:p w:rsidR="0003368F" w:rsidRDefault="0003368F" w:rsidP="00821C79"/>
    <w:p w:rsidR="003E4ECB" w:rsidRDefault="003E4ECB" w:rsidP="00821C79"/>
    <w:p w:rsidR="00B61A33" w:rsidRDefault="00B61A33" w:rsidP="00821C79"/>
    <w:p w:rsidR="00B61A33" w:rsidRDefault="00B61A33" w:rsidP="00821C79"/>
    <w:p w:rsidR="00B61A33" w:rsidRDefault="00B61A33" w:rsidP="00821C79"/>
    <w:p w:rsidR="00B61A33" w:rsidRDefault="00B61A33" w:rsidP="00821C79"/>
    <w:p w:rsidR="00B61A33" w:rsidRDefault="00B61A33" w:rsidP="00821C79"/>
    <w:p w:rsidR="003E4ECB" w:rsidRDefault="003E4ECB" w:rsidP="00821C79"/>
    <w:p w:rsidR="003E4ECB" w:rsidRDefault="003E4ECB" w:rsidP="003E4ECB">
      <w:pPr>
        <w:ind w:left="567"/>
        <w:rPr>
          <w:b/>
        </w:rPr>
      </w:pPr>
      <w:r w:rsidRPr="003E4ECB">
        <w:rPr>
          <w:b/>
        </w:rPr>
        <w:t>Отве</w:t>
      </w:r>
      <w:r>
        <w:rPr>
          <w:b/>
        </w:rPr>
        <w:t>т</w:t>
      </w:r>
      <w:r w:rsidRPr="003E4ECB">
        <w:rPr>
          <w:b/>
        </w:rPr>
        <w:t xml:space="preserve">ственный за выполнение </w:t>
      </w:r>
    </w:p>
    <w:p w:rsidR="003E4ECB" w:rsidRDefault="003E4ECB" w:rsidP="003E4ECB">
      <w:pPr>
        <w:ind w:left="567"/>
        <w:rPr>
          <w:b/>
        </w:rPr>
      </w:pPr>
      <w:r w:rsidRPr="003E4ECB">
        <w:rPr>
          <w:b/>
        </w:rPr>
        <w:t xml:space="preserve">плана мероприятий по профилактике </w:t>
      </w:r>
    </w:p>
    <w:p w:rsidR="003E4ECB" w:rsidRDefault="003E4ECB" w:rsidP="003E4ECB">
      <w:pPr>
        <w:ind w:left="567"/>
        <w:rPr>
          <w:b/>
        </w:rPr>
      </w:pPr>
      <w:r w:rsidRPr="003E4ECB">
        <w:rPr>
          <w:b/>
        </w:rPr>
        <w:t>терроризма и экстремизма</w:t>
      </w:r>
      <w:r>
        <w:rPr>
          <w:b/>
        </w:rPr>
        <w:t xml:space="preserve">, </w:t>
      </w:r>
    </w:p>
    <w:p w:rsidR="003E4ECB" w:rsidRPr="003E4ECB" w:rsidRDefault="003E4ECB" w:rsidP="003E4ECB">
      <w:pPr>
        <w:ind w:left="567"/>
        <w:rPr>
          <w:b/>
        </w:rPr>
      </w:pPr>
      <w:r>
        <w:rPr>
          <w:b/>
        </w:rPr>
        <w:t xml:space="preserve">педагог-организатор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Бадрудинова Е.В.</w:t>
      </w:r>
    </w:p>
    <w:sectPr w:rsidR="003E4ECB" w:rsidRPr="003E4ECB" w:rsidSect="00821C79">
      <w:pgSz w:w="11909" w:h="16834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BA" w:rsidRDefault="005378BA" w:rsidP="00BB4E2A">
      <w:r>
        <w:separator/>
      </w:r>
    </w:p>
  </w:endnote>
  <w:endnote w:type="continuationSeparator" w:id="1">
    <w:p w:rsidR="005378BA" w:rsidRDefault="005378BA" w:rsidP="00BB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BA" w:rsidRDefault="005378BA" w:rsidP="00BB4E2A">
      <w:r>
        <w:separator/>
      </w:r>
    </w:p>
  </w:footnote>
  <w:footnote w:type="continuationSeparator" w:id="1">
    <w:p w:rsidR="005378BA" w:rsidRDefault="005378BA" w:rsidP="00BB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12BD1D46"/>
    <w:multiLevelType w:val="hybridMultilevel"/>
    <w:tmpl w:val="7CEE43DA"/>
    <w:lvl w:ilvl="0" w:tplc="4234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91304"/>
    <w:multiLevelType w:val="hybridMultilevel"/>
    <w:tmpl w:val="DD4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1E7"/>
    <w:multiLevelType w:val="hybridMultilevel"/>
    <w:tmpl w:val="37B2FAF0"/>
    <w:lvl w:ilvl="0" w:tplc="E048D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10217"/>
    <w:multiLevelType w:val="hybridMultilevel"/>
    <w:tmpl w:val="D548C96E"/>
    <w:lvl w:ilvl="0" w:tplc="4EF6BD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50302B"/>
    <w:multiLevelType w:val="hybridMultilevel"/>
    <w:tmpl w:val="37541FAE"/>
    <w:lvl w:ilvl="0" w:tplc="4234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7700E"/>
    <w:multiLevelType w:val="hybridMultilevel"/>
    <w:tmpl w:val="5FD84E0A"/>
    <w:lvl w:ilvl="0" w:tplc="4234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D495C"/>
    <w:multiLevelType w:val="hybridMultilevel"/>
    <w:tmpl w:val="F5A43E38"/>
    <w:lvl w:ilvl="0" w:tplc="E048D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369CB"/>
    <w:multiLevelType w:val="hybridMultilevel"/>
    <w:tmpl w:val="E7CE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17FAC"/>
    <w:multiLevelType w:val="hybridMultilevel"/>
    <w:tmpl w:val="E7CE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E3134"/>
    <w:multiLevelType w:val="hybridMultilevel"/>
    <w:tmpl w:val="F6D85A62"/>
    <w:lvl w:ilvl="0" w:tplc="4234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03270"/>
    <w:multiLevelType w:val="hybridMultilevel"/>
    <w:tmpl w:val="4438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F18FF"/>
    <w:multiLevelType w:val="hybridMultilevel"/>
    <w:tmpl w:val="39502694"/>
    <w:lvl w:ilvl="0" w:tplc="4234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F6285"/>
    <w:multiLevelType w:val="hybridMultilevel"/>
    <w:tmpl w:val="F5A2E4E4"/>
    <w:lvl w:ilvl="0" w:tplc="D160DE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8"/>
  </w:num>
  <w:num w:numId="11">
    <w:abstractNumId w:val="7"/>
  </w:num>
  <w:num w:numId="12">
    <w:abstractNumId w:val="17"/>
  </w:num>
  <w:num w:numId="13">
    <w:abstractNumId w:val="12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C1412"/>
    <w:rsid w:val="000062ED"/>
    <w:rsid w:val="0003368F"/>
    <w:rsid w:val="000A6E05"/>
    <w:rsid w:val="000C1412"/>
    <w:rsid w:val="000E3FE1"/>
    <w:rsid w:val="0011278F"/>
    <w:rsid w:val="001D5C9E"/>
    <w:rsid w:val="002513E9"/>
    <w:rsid w:val="00266CCC"/>
    <w:rsid w:val="00287D9E"/>
    <w:rsid w:val="00296106"/>
    <w:rsid w:val="002A57C2"/>
    <w:rsid w:val="002F44FC"/>
    <w:rsid w:val="00305024"/>
    <w:rsid w:val="00377651"/>
    <w:rsid w:val="00384263"/>
    <w:rsid w:val="003C7D11"/>
    <w:rsid w:val="003D442A"/>
    <w:rsid w:val="003E4ECB"/>
    <w:rsid w:val="00424D1B"/>
    <w:rsid w:val="00464B98"/>
    <w:rsid w:val="00474169"/>
    <w:rsid w:val="0049213C"/>
    <w:rsid w:val="004D3198"/>
    <w:rsid w:val="005378BA"/>
    <w:rsid w:val="00565C12"/>
    <w:rsid w:val="00603426"/>
    <w:rsid w:val="00794F44"/>
    <w:rsid w:val="007B7E0F"/>
    <w:rsid w:val="007F3609"/>
    <w:rsid w:val="00821C79"/>
    <w:rsid w:val="008B4557"/>
    <w:rsid w:val="008C6E89"/>
    <w:rsid w:val="00985B56"/>
    <w:rsid w:val="009D0DCD"/>
    <w:rsid w:val="009E6314"/>
    <w:rsid w:val="00B61A33"/>
    <w:rsid w:val="00BB4E2A"/>
    <w:rsid w:val="00BC44DA"/>
    <w:rsid w:val="00C365BE"/>
    <w:rsid w:val="00C718AB"/>
    <w:rsid w:val="00D934B9"/>
    <w:rsid w:val="00E27774"/>
    <w:rsid w:val="00E361E9"/>
    <w:rsid w:val="00E67700"/>
    <w:rsid w:val="00EC5076"/>
    <w:rsid w:val="00EE1B36"/>
    <w:rsid w:val="00F07D56"/>
    <w:rsid w:val="00F27507"/>
    <w:rsid w:val="00F3581F"/>
    <w:rsid w:val="00FD4903"/>
    <w:rsid w:val="00F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FC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44F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2F44FC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uiPriority w:val="99"/>
    <w:locked/>
    <w:rsid w:val="002F44FC"/>
    <w:rPr>
      <w:rFonts w:ascii="Times New Roman" w:hAnsi="Times New Roman" w:cs="Times New Roman"/>
      <w:b/>
      <w:bCs/>
      <w:i/>
      <w:iCs/>
      <w:sz w:val="55"/>
      <w:szCs w:val="55"/>
    </w:rPr>
  </w:style>
  <w:style w:type="character" w:customStyle="1" w:styleId="4">
    <w:name w:val="Основной текст (4)_"/>
    <w:basedOn w:val="a0"/>
    <w:link w:val="41"/>
    <w:uiPriority w:val="99"/>
    <w:locked/>
    <w:rsid w:val="002F44FC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2F44F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Основной текст Знак1"/>
    <w:basedOn w:val="a0"/>
    <w:link w:val="a4"/>
    <w:uiPriority w:val="99"/>
    <w:locked/>
    <w:rsid w:val="002F44FC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Основной текст + Полужирный"/>
    <w:basedOn w:val="11"/>
    <w:uiPriority w:val="99"/>
    <w:rsid w:val="002F44FC"/>
    <w:rPr>
      <w:b/>
      <w:bCs/>
    </w:rPr>
  </w:style>
  <w:style w:type="character" w:customStyle="1" w:styleId="411">
    <w:name w:val="Основной текст (4) + 11"/>
    <w:aliases w:val="5 pt"/>
    <w:basedOn w:val="4"/>
    <w:uiPriority w:val="99"/>
    <w:rsid w:val="002F44FC"/>
    <w:rPr>
      <w:strike/>
      <w:sz w:val="23"/>
      <w:szCs w:val="23"/>
      <w:u w:val="single"/>
    </w:rPr>
  </w:style>
  <w:style w:type="character" w:customStyle="1" w:styleId="4111">
    <w:name w:val="Основной текст (4) + 111"/>
    <w:aliases w:val="5 pt5"/>
    <w:basedOn w:val="4"/>
    <w:uiPriority w:val="99"/>
    <w:rsid w:val="002F44FC"/>
    <w:rPr>
      <w:noProof/>
      <w:sz w:val="23"/>
      <w:szCs w:val="23"/>
      <w:u w:val="single"/>
    </w:rPr>
  </w:style>
  <w:style w:type="character" w:customStyle="1" w:styleId="40">
    <w:name w:val="Основной текст (4)"/>
    <w:basedOn w:val="4"/>
    <w:uiPriority w:val="99"/>
    <w:rsid w:val="002F44FC"/>
    <w:rPr>
      <w:strike/>
      <w:u w:val="single"/>
    </w:rPr>
  </w:style>
  <w:style w:type="character" w:customStyle="1" w:styleId="42">
    <w:name w:val="Основной текст (4)2"/>
    <w:basedOn w:val="4"/>
    <w:uiPriority w:val="99"/>
    <w:rsid w:val="002F44FC"/>
    <w:rPr>
      <w:noProof/>
      <w:u w:val="single"/>
    </w:rPr>
  </w:style>
  <w:style w:type="character" w:customStyle="1" w:styleId="21">
    <w:name w:val="Заголовок №2_"/>
    <w:basedOn w:val="a0"/>
    <w:link w:val="22"/>
    <w:uiPriority w:val="99"/>
    <w:locked/>
    <w:rsid w:val="002F44F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">
    <w:name w:val="Основной текст (5)_"/>
    <w:basedOn w:val="a0"/>
    <w:link w:val="51"/>
    <w:uiPriority w:val="99"/>
    <w:locked/>
    <w:rsid w:val="002F44FC"/>
    <w:rPr>
      <w:rFonts w:ascii="Times New Roman" w:hAnsi="Times New Roman" w:cs="Times New Roman"/>
      <w:spacing w:val="0"/>
      <w:w w:val="200"/>
      <w:sz w:val="14"/>
      <w:szCs w:val="14"/>
    </w:rPr>
  </w:style>
  <w:style w:type="character" w:customStyle="1" w:styleId="50">
    <w:name w:val="Основной текст (5)"/>
    <w:basedOn w:val="5"/>
    <w:uiPriority w:val="99"/>
    <w:rsid w:val="002F44FC"/>
    <w:rPr>
      <w:u w:val="single"/>
    </w:rPr>
  </w:style>
  <w:style w:type="character" w:customStyle="1" w:styleId="6">
    <w:name w:val="Основной текст (6)_"/>
    <w:basedOn w:val="a0"/>
    <w:link w:val="61"/>
    <w:uiPriority w:val="99"/>
    <w:locked/>
    <w:rsid w:val="002F44FC"/>
    <w:rPr>
      <w:rFonts w:ascii="Times New Roman" w:hAnsi="Times New Roman" w:cs="Times New Roman"/>
      <w:spacing w:val="0"/>
      <w:sz w:val="21"/>
      <w:szCs w:val="21"/>
    </w:rPr>
  </w:style>
  <w:style w:type="character" w:customStyle="1" w:styleId="23">
    <w:name w:val="Подпись к таблице (2)_"/>
    <w:basedOn w:val="a0"/>
    <w:link w:val="24"/>
    <w:uiPriority w:val="99"/>
    <w:locked/>
    <w:rsid w:val="002F44FC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Подпись к таблице_"/>
    <w:basedOn w:val="a0"/>
    <w:link w:val="12"/>
    <w:uiPriority w:val="99"/>
    <w:locked/>
    <w:rsid w:val="002F44F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7">
    <w:name w:val="Подпись к таблице"/>
    <w:basedOn w:val="a6"/>
    <w:uiPriority w:val="99"/>
    <w:rsid w:val="002F44FC"/>
    <w:rPr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2F44F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2F44FC"/>
    <w:rPr>
      <w:rFonts w:ascii="Times New Roman" w:hAnsi="Times New Roman" w:cs="Times New Roman"/>
      <w:spacing w:val="-10"/>
      <w:sz w:val="8"/>
      <w:szCs w:val="8"/>
    </w:rPr>
  </w:style>
  <w:style w:type="character" w:customStyle="1" w:styleId="8">
    <w:name w:val="Основной текст (8)_"/>
    <w:basedOn w:val="a0"/>
    <w:link w:val="80"/>
    <w:uiPriority w:val="99"/>
    <w:locked/>
    <w:rsid w:val="002F44FC"/>
    <w:rPr>
      <w:rFonts w:ascii="Times New Roman" w:hAnsi="Times New Roman" w:cs="Times New Roman"/>
      <w:noProof/>
      <w:sz w:val="20"/>
      <w:szCs w:val="20"/>
    </w:rPr>
  </w:style>
  <w:style w:type="character" w:customStyle="1" w:styleId="62pt">
    <w:name w:val="Основной текст (6) + Интервал 2 pt"/>
    <w:basedOn w:val="6"/>
    <w:uiPriority w:val="99"/>
    <w:rsid w:val="002F44FC"/>
    <w:rPr>
      <w:spacing w:val="50"/>
    </w:rPr>
  </w:style>
  <w:style w:type="character" w:customStyle="1" w:styleId="100">
    <w:name w:val="Основной текст + 10"/>
    <w:aliases w:val="5 pt4"/>
    <w:basedOn w:val="11"/>
    <w:uiPriority w:val="99"/>
    <w:rsid w:val="002F44FC"/>
    <w:rPr>
      <w:sz w:val="21"/>
      <w:szCs w:val="21"/>
    </w:rPr>
  </w:style>
  <w:style w:type="character" w:customStyle="1" w:styleId="a8">
    <w:name w:val="Подпись к картинке_"/>
    <w:basedOn w:val="a0"/>
    <w:link w:val="a9"/>
    <w:uiPriority w:val="99"/>
    <w:locked/>
    <w:rsid w:val="002F44FC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01">
    <w:name w:val="Основной текст (10)_"/>
    <w:basedOn w:val="a0"/>
    <w:link w:val="1010"/>
    <w:uiPriority w:val="99"/>
    <w:locked/>
    <w:rsid w:val="002F44FC"/>
    <w:rPr>
      <w:rFonts w:ascii="Times New Roman" w:hAnsi="Times New Roman" w:cs="Times New Roman"/>
      <w:smallCaps/>
      <w:spacing w:val="0"/>
      <w:sz w:val="16"/>
      <w:szCs w:val="16"/>
    </w:rPr>
  </w:style>
  <w:style w:type="character" w:customStyle="1" w:styleId="1011">
    <w:name w:val="Основной текст (10) + 11"/>
    <w:aliases w:val="5 pt3,Полужирный,Не малые прописные"/>
    <w:basedOn w:val="101"/>
    <w:uiPriority w:val="99"/>
    <w:rsid w:val="002F44FC"/>
    <w:rPr>
      <w:b/>
      <w:bCs/>
      <w:sz w:val="23"/>
      <w:szCs w:val="23"/>
      <w:u w:val="single"/>
      <w:lang w:val="en-US" w:eastAsia="en-US"/>
    </w:rPr>
  </w:style>
  <w:style w:type="character" w:customStyle="1" w:styleId="10100">
    <w:name w:val="Основной текст (10) + 10"/>
    <w:aliases w:val="5 pt2,Не малые прописные1,Основной текст (5) + Trebuchet MS,Интервал 0 pt,Заголовок №1 + 16"/>
    <w:basedOn w:val="101"/>
    <w:uiPriority w:val="99"/>
    <w:rsid w:val="002F44FC"/>
    <w:rPr>
      <w:sz w:val="21"/>
      <w:szCs w:val="21"/>
      <w:u w:val="single"/>
    </w:rPr>
  </w:style>
  <w:style w:type="character" w:customStyle="1" w:styleId="102">
    <w:name w:val="Основной текст (10)"/>
    <w:basedOn w:val="101"/>
    <w:uiPriority w:val="99"/>
    <w:rsid w:val="002F44FC"/>
    <w:rPr>
      <w:u w:val="single"/>
    </w:rPr>
  </w:style>
  <w:style w:type="character" w:customStyle="1" w:styleId="107">
    <w:name w:val="Основной текст (10) + 7"/>
    <w:aliases w:val="5 pt1,Курсив"/>
    <w:basedOn w:val="101"/>
    <w:uiPriority w:val="99"/>
    <w:rsid w:val="002F44FC"/>
    <w:rPr>
      <w:i/>
      <w:iCs/>
      <w:sz w:val="15"/>
      <w:szCs w:val="15"/>
      <w:u w:val="single"/>
    </w:rPr>
  </w:style>
  <w:style w:type="character" w:customStyle="1" w:styleId="25">
    <w:name w:val="Заголовок №2 + Не полужирный"/>
    <w:basedOn w:val="21"/>
    <w:uiPriority w:val="99"/>
    <w:rsid w:val="002F44FC"/>
  </w:style>
  <w:style w:type="character" w:customStyle="1" w:styleId="60">
    <w:name w:val="Основной текст (6)"/>
    <w:basedOn w:val="6"/>
    <w:uiPriority w:val="99"/>
    <w:rsid w:val="002F44FC"/>
    <w:rPr>
      <w:u w:val="single"/>
    </w:rPr>
  </w:style>
  <w:style w:type="character" w:customStyle="1" w:styleId="31">
    <w:name w:val="Подпись к таблице (3)_"/>
    <w:basedOn w:val="a0"/>
    <w:link w:val="32"/>
    <w:uiPriority w:val="99"/>
    <w:locked/>
    <w:rsid w:val="002F44FC"/>
    <w:rPr>
      <w:rFonts w:ascii="Times New Roman" w:hAnsi="Times New Roman" w:cs="Times New Roman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2F44FC"/>
    <w:pPr>
      <w:shd w:val="clear" w:color="auto" w:fill="FFFFFF"/>
      <w:spacing w:after="3660" w:line="365" w:lineRule="exact"/>
      <w:jc w:val="center"/>
    </w:pPr>
    <w:rPr>
      <w:rFonts w:cs="Times New Roman"/>
      <w:b/>
      <w:bCs/>
      <w:color w:val="auto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2F44FC"/>
    <w:pPr>
      <w:shd w:val="clear" w:color="auto" w:fill="FFFFFF"/>
      <w:spacing w:before="3660" w:line="643" w:lineRule="exact"/>
      <w:ind w:firstLine="660"/>
    </w:pPr>
    <w:rPr>
      <w:rFonts w:cs="Times New Roman"/>
      <w:b/>
      <w:bCs/>
      <w:i/>
      <w:iCs/>
      <w:color w:val="auto"/>
      <w:sz w:val="55"/>
      <w:szCs w:val="55"/>
    </w:rPr>
  </w:style>
  <w:style w:type="paragraph" w:customStyle="1" w:styleId="41">
    <w:name w:val="Основной текст (4)1"/>
    <w:basedOn w:val="a"/>
    <w:link w:val="4"/>
    <w:uiPriority w:val="99"/>
    <w:rsid w:val="002F44FC"/>
    <w:pPr>
      <w:shd w:val="clear" w:color="auto" w:fill="FFFFFF"/>
      <w:spacing w:after="420" w:line="235" w:lineRule="exact"/>
    </w:pPr>
    <w:rPr>
      <w:rFonts w:cs="Times New Roman"/>
      <w:b/>
      <w:bCs/>
      <w:color w:val="auto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2F44FC"/>
    <w:pPr>
      <w:shd w:val="clear" w:color="auto" w:fill="FFFFFF"/>
      <w:spacing w:before="420" w:after="180" w:line="370" w:lineRule="exact"/>
      <w:jc w:val="right"/>
      <w:outlineLvl w:val="0"/>
    </w:pPr>
    <w:rPr>
      <w:rFonts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1"/>
    <w:uiPriority w:val="99"/>
    <w:rsid w:val="002F44FC"/>
    <w:pPr>
      <w:shd w:val="clear" w:color="auto" w:fill="FFFFFF"/>
      <w:spacing w:before="180" w:line="274" w:lineRule="exact"/>
      <w:ind w:hanging="640"/>
      <w:jc w:val="both"/>
    </w:pPr>
    <w:rPr>
      <w:rFonts w:cs="Times New Roman"/>
      <w:color w:val="auto"/>
      <w:sz w:val="23"/>
      <w:szCs w:val="23"/>
    </w:rPr>
  </w:style>
  <w:style w:type="character" w:customStyle="1" w:styleId="aa">
    <w:name w:val="Основной текст Знак"/>
    <w:basedOn w:val="a0"/>
    <w:link w:val="a4"/>
    <w:uiPriority w:val="99"/>
    <w:semiHidden/>
    <w:rsid w:val="002F44FC"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sid w:val="002F44FC"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sid w:val="002F44FC"/>
    <w:rPr>
      <w:rFonts w:cs="Arial Unicode MS"/>
      <w:color w:val="000000"/>
    </w:rPr>
  </w:style>
  <w:style w:type="paragraph" w:customStyle="1" w:styleId="22">
    <w:name w:val="Заголовок №2"/>
    <w:basedOn w:val="a"/>
    <w:link w:val="21"/>
    <w:uiPriority w:val="99"/>
    <w:rsid w:val="002F44FC"/>
    <w:pPr>
      <w:shd w:val="clear" w:color="auto" w:fill="FFFFFF"/>
      <w:spacing w:before="780" w:line="278" w:lineRule="exact"/>
      <w:ind w:hanging="640"/>
      <w:jc w:val="both"/>
      <w:outlineLvl w:val="1"/>
    </w:pPr>
    <w:rPr>
      <w:rFonts w:cs="Times New Roman"/>
      <w:b/>
      <w:bCs/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2F44FC"/>
    <w:pPr>
      <w:shd w:val="clear" w:color="auto" w:fill="FFFFFF"/>
      <w:spacing w:after="60" w:line="240" w:lineRule="atLeast"/>
    </w:pPr>
    <w:rPr>
      <w:rFonts w:cs="Times New Roman"/>
      <w:color w:val="auto"/>
      <w:w w:val="200"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2F44FC"/>
    <w:pPr>
      <w:shd w:val="clear" w:color="auto" w:fill="FFFFFF"/>
      <w:spacing w:line="240" w:lineRule="atLeast"/>
      <w:ind w:hanging="360"/>
    </w:pPr>
    <w:rPr>
      <w:rFonts w:cs="Times New Roman"/>
      <w:color w:val="auto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rsid w:val="002F44FC"/>
    <w:pPr>
      <w:shd w:val="clear" w:color="auto" w:fill="FFFFFF"/>
      <w:spacing w:after="60" w:line="240" w:lineRule="atLeast"/>
    </w:pPr>
    <w:rPr>
      <w:rFonts w:cs="Times New Roman"/>
      <w:color w:val="auto"/>
      <w:sz w:val="23"/>
      <w:szCs w:val="23"/>
    </w:rPr>
  </w:style>
  <w:style w:type="paragraph" w:customStyle="1" w:styleId="12">
    <w:name w:val="Подпись к таблице1"/>
    <w:basedOn w:val="a"/>
    <w:link w:val="a6"/>
    <w:uiPriority w:val="99"/>
    <w:rsid w:val="002F44FC"/>
    <w:pPr>
      <w:shd w:val="clear" w:color="auto" w:fill="FFFFFF"/>
      <w:spacing w:before="60" w:line="240" w:lineRule="atLeast"/>
    </w:pPr>
    <w:rPr>
      <w:rFonts w:cs="Times New Roman"/>
      <w:b/>
      <w:bCs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2F44FC"/>
    <w:pPr>
      <w:shd w:val="clear" w:color="auto" w:fill="FFFFFF"/>
      <w:spacing w:line="254" w:lineRule="exact"/>
      <w:jc w:val="both"/>
    </w:pPr>
    <w:rPr>
      <w:rFonts w:cs="Times New Roman"/>
      <w:b/>
      <w:bCs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F44FC"/>
    <w:pPr>
      <w:shd w:val="clear" w:color="auto" w:fill="FFFFFF"/>
      <w:spacing w:line="240" w:lineRule="atLeast"/>
    </w:pPr>
    <w:rPr>
      <w:rFonts w:cs="Times New Roman"/>
      <w:color w:val="auto"/>
      <w:spacing w:val="-10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2F44FC"/>
    <w:pPr>
      <w:shd w:val="clear" w:color="auto" w:fill="FFFFFF"/>
      <w:spacing w:line="240" w:lineRule="atLeast"/>
    </w:pPr>
    <w:rPr>
      <w:rFonts w:cs="Times New Roman"/>
      <w:noProof/>
      <w:color w:val="auto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2F44FC"/>
    <w:pPr>
      <w:shd w:val="clear" w:color="auto" w:fill="FFFFFF"/>
      <w:spacing w:line="240" w:lineRule="atLeast"/>
    </w:pPr>
    <w:rPr>
      <w:rFonts w:cs="Times New Roman"/>
      <w:b/>
      <w:bCs/>
      <w:color w:val="auto"/>
      <w:sz w:val="18"/>
      <w:szCs w:val="18"/>
    </w:rPr>
  </w:style>
  <w:style w:type="paragraph" w:customStyle="1" w:styleId="1010">
    <w:name w:val="Основной текст (10)1"/>
    <w:basedOn w:val="a"/>
    <w:link w:val="101"/>
    <w:uiPriority w:val="99"/>
    <w:rsid w:val="002F44FC"/>
    <w:pPr>
      <w:shd w:val="clear" w:color="auto" w:fill="FFFFFF"/>
      <w:spacing w:after="60" w:line="240" w:lineRule="atLeast"/>
      <w:jc w:val="both"/>
    </w:pPr>
    <w:rPr>
      <w:rFonts w:cs="Times New Roman"/>
      <w:smallCaps/>
      <w:color w:val="auto"/>
      <w:sz w:val="16"/>
      <w:szCs w:val="16"/>
    </w:rPr>
  </w:style>
  <w:style w:type="paragraph" w:customStyle="1" w:styleId="32">
    <w:name w:val="Подпись к таблице (3)"/>
    <w:basedOn w:val="a"/>
    <w:link w:val="31"/>
    <w:uiPriority w:val="99"/>
    <w:rsid w:val="002F44FC"/>
    <w:pPr>
      <w:shd w:val="clear" w:color="auto" w:fill="FFFFFF"/>
      <w:spacing w:line="240" w:lineRule="atLeast"/>
    </w:pPr>
    <w:rPr>
      <w:rFonts w:cs="Times New Roman"/>
      <w:color w:val="auto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B4E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B4E2A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BB4E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B4E2A"/>
    <w:rPr>
      <w:rFonts w:cs="Arial Unicode MS"/>
      <w:color w:val="000000"/>
    </w:rPr>
  </w:style>
  <w:style w:type="character" w:customStyle="1" w:styleId="2-1pt">
    <w:name w:val="Заголовок №2 + Интервал -1 pt"/>
    <w:basedOn w:val="21"/>
    <w:uiPriority w:val="99"/>
    <w:rsid w:val="00474169"/>
    <w:rPr>
      <w:spacing w:val="-20"/>
      <w:sz w:val="25"/>
      <w:szCs w:val="25"/>
      <w:shd w:val="clear" w:color="auto" w:fill="FFFFFF"/>
      <w:lang w:val="en-US" w:eastAsia="en-US"/>
    </w:rPr>
  </w:style>
  <w:style w:type="paragraph" w:styleId="af">
    <w:name w:val="List Paragraph"/>
    <w:basedOn w:val="a"/>
    <w:uiPriority w:val="34"/>
    <w:qFormat/>
    <w:rsid w:val="00266CCC"/>
    <w:pPr>
      <w:ind w:left="720"/>
      <w:contextualSpacing/>
    </w:pPr>
  </w:style>
  <w:style w:type="character" w:customStyle="1" w:styleId="0pt3">
    <w:name w:val="Основной текст + Интервал 0 pt3"/>
    <w:basedOn w:val="11"/>
    <w:uiPriority w:val="99"/>
    <w:rsid w:val="002A57C2"/>
    <w:rPr>
      <w:spacing w:val="10"/>
      <w:sz w:val="20"/>
      <w:szCs w:val="20"/>
    </w:rPr>
  </w:style>
  <w:style w:type="character" w:customStyle="1" w:styleId="50pt5">
    <w:name w:val="Основной текст (5) + Интервал 0 pt5"/>
    <w:basedOn w:val="5"/>
    <w:uiPriority w:val="99"/>
    <w:rsid w:val="002A57C2"/>
    <w:rPr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794F44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table" w:styleId="af1">
    <w:name w:val="Table Grid"/>
    <w:basedOn w:val="a1"/>
    <w:uiPriority w:val="59"/>
    <w:rsid w:val="00424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pt4">
    <w:name w:val="Основной текст (5) + Интервал 0 pt4"/>
    <w:basedOn w:val="5"/>
    <w:uiPriority w:val="99"/>
    <w:rsid w:val="0003368F"/>
    <w:rPr>
      <w:sz w:val="20"/>
      <w:szCs w:val="20"/>
    </w:rPr>
  </w:style>
  <w:style w:type="character" w:customStyle="1" w:styleId="610">
    <w:name w:val="Основной текст (6) + Не полужирный1"/>
    <w:basedOn w:val="6"/>
    <w:uiPriority w:val="99"/>
    <w:rsid w:val="0003368F"/>
    <w:rPr>
      <w:sz w:val="20"/>
      <w:szCs w:val="20"/>
    </w:rPr>
  </w:style>
  <w:style w:type="character" w:customStyle="1" w:styleId="50pt3">
    <w:name w:val="Основной текст (5) + Интервал 0 pt3"/>
    <w:basedOn w:val="5"/>
    <w:uiPriority w:val="99"/>
    <w:rsid w:val="0003368F"/>
    <w:rPr>
      <w:sz w:val="20"/>
      <w:szCs w:val="20"/>
    </w:rPr>
  </w:style>
  <w:style w:type="character" w:customStyle="1" w:styleId="50pt2">
    <w:name w:val="Основной текст (5) + Интервал 0 pt2"/>
    <w:basedOn w:val="5"/>
    <w:uiPriority w:val="99"/>
    <w:rsid w:val="0003368F"/>
    <w:rPr>
      <w:sz w:val="20"/>
      <w:szCs w:val="20"/>
    </w:rPr>
  </w:style>
  <w:style w:type="paragraph" w:customStyle="1" w:styleId="210">
    <w:name w:val="Подпись к таблице (2)1"/>
    <w:basedOn w:val="a"/>
    <w:uiPriority w:val="99"/>
    <w:rsid w:val="0003368F"/>
    <w:pPr>
      <w:shd w:val="clear" w:color="auto" w:fill="FFFFFF"/>
      <w:spacing w:line="240" w:lineRule="atLeast"/>
    </w:pPr>
    <w:rPr>
      <w:rFonts w:cs="Times New Roman"/>
      <w:b/>
      <w:bCs/>
      <w:color w:val="auto"/>
      <w:sz w:val="20"/>
      <w:szCs w:val="20"/>
    </w:rPr>
  </w:style>
  <w:style w:type="paragraph" w:customStyle="1" w:styleId="310">
    <w:name w:val="Подпись к таблице (3)1"/>
    <w:basedOn w:val="a"/>
    <w:uiPriority w:val="99"/>
    <w:rsid w:val="0003368F"/>
    <w:pPr>
      <w:shd w:val="clear" w:color="auto" w:fill="FFFFFF"/>
      <w:spacing w:line="240" w:lineRule="atLeast"/>
    </w:pPr>
    <w:rPr>
      <w:rFonts w:cs="Times New Roman"/>
      <w:color w:val="auto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71FB-AE6E-4F13-BCFE-5C18E7D7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09</dc:creator>
  <cp:lastModifiedBy>Елена</cp:lastModifiedBy>
  <cp:revision>14</cp:revision>
  <cp:lastPrinted>2017-10-11T16:42:00Z</cp:lastPrinted>
  <dcterms:created xsi:type="dcterms:W3CDTF">2018-08-31T06:24:00Z</dcterms:created>
  <dcterms:modified xsi:type="dcterms:W3CDTF">2018-11-08T13:46:00Z</dcterms:modified>
</cp:coreProperties>
</file>